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EB942" w14:textId="77777777" w:rsidR="00037824" w:rsidRDefault="00037824" w:rsidP="001B77C6">
      <w:pPr>
        <w:jc w:val="right"/>
        <w:rPr>
          <w:rFonts w:ascii="Times New Roman" w:hAnsi="Times New Roman" w:cs="Times New Roman"/>
          <w:lang w:val="it-IT"/>
        </w:rPr>
      </w:pPr>
    </w:p>
    <w:p w14:paraId="7CB6E84B" w14:textId="77777777" w:rsidR="00037824" w:rsidRDefault="00037824" w:rsidP="001B77C6">
      <w:pPr>
        <w:jc w:val="right"/>
        <w:rPr>
          <w:rFonts w:ascii="Times New Roman" w:hAnsi="Times New Roman" w:cs="Times New Roman"/>
          <w:lang w:val="it-IT"/>
        </w:rPr>
      </w:pPr>
    </w:p>
    <w:p w14:paraId="6FB6BF22" w14:textId="7A0C3257" w:rsidR="00037824" w:rsidRPr="00733635" w:rsidRDefault="00037824" w:rsidP="00037824">
      <w:pPr>
        <w:pStyle w:val="Intestazione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Allegato</w:t>
      </w:r>
      <w:proofErr w:type="spellEnd"/>
      <w:r>
        <w:rPr>
          <w:rFonts w:ascii="Times New Roman" w:hAnsi="Times New Roman" w:cs="Times New Roman"/>
        </w:rPr>
        <w:t xml:space="preserve"> </w:t>
      </w:r>
      <w:r w:rsidR="00D30566">
        <w:rPr>
          <w:rFonts w:ascii="Times New Roman" w:hAnsi="Times New Roman" w:cs="Times New Roman"/>
        </w:rPr>
        <w:t>“</w:t>
      </w:r>
      <w:r w:rsidR="00432E82">
        <w:rPr>
          <w:rFonts w:ascii="Times New Roman" w:hAnsi="Times New Roman" w:cs="Times New Roman"/>
        </w:rPr>
        <w:t>B</w:t>
      </w:r>
      <w:r w:rsidR="00D30566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</w:t>
      </w:r>
      <w:r w:rsidRPr="00733635">
        <w:rPr>
          <w:rFonts w:ascii="Times New Roman" w:hAnsi="Times New Roman" w:cs="Times New Roman"/>
        </w:rPr>
        <w:t xml:space="preserve">Schema </w:t>
      </w:r>
      <w:proofErr w:type="spellStart"/>
      <w:r w:rsidRPr="00733635">
        <w:rPr>
          <w:rFonts w:ascii="Times New Roman" w:hAnsi="Times New Roman" w:cs="Times New Roman"/>
        </w:rPr>
        <w:t>domanda</w:t>
      </w:r>
      <w:proofErr w:type="spellEnd"/>
      <w:r w:rsidRPr="00733635">
        <w:rPr>
          <w:rFonts w:ascii="Times New Roman" w:hAnsi="Times New Roman" w:cs="Times New Roman"/>
        </w:rPr>
        <w:t xml:space="preserve"> di </w:t>
      </w:r>
      <w:proofErr w:type="spellStart"/>
      <w:r w:rsidRPr="00733635">
        <w:rPr>
          <w:rFonts w:ascii="Times New Roman" w:hAnsi="Times New Roman" w:cs="Times New Roman"/>
        </w:rPr>
        <w:t>concessione</w:t>
      </w:r>
      <w:proofErr w:type="spellEnd"/>
      <w:r w:rsidRPr="00733635">
        <w:rPr>
          <w:rFonts w:ascii="Times New Roman" w:hAnsi="Times New Roman" w:cs="Times New Roman"/>
        </w:rPr>
        <w:t xml:space="preserve"> </w:t>
      </w:r>
      <w:proofErr w:type="spellStart"/>
      <w:r w:rsidRPr="00733635">
        <w:rPr>
          <w:rFonts w:ascii="Times New Roman" w:hAnsi="Times New Roman" w:cs="Times New Roman"/>
        </w:rPr>
        <w:t>definitiva</w:t>
      </w:r>
      <w:proofErr w:type="spellEnd"/>
      <w:r w:rsidRPr="00733635">
        <w:rPr>
          <w:rFonts w:ascii="Times New Roman" w:hAnsi="Times New Roman" w:cs="Times New Roman"/>
        </w:rPr>
        <w:t xml:space="preserve"> e </w:t>
      </w:r>
      <w:proofErr w:type="spellStart"/>
      <w:r w:rsidRPr="00733635">
        <w:rPr>
          <w:rFonts w:ascii="Times New Roman" w:hAnsi="Times New Roman" w:cs="Times New Roman"/>
        </w:rPr>
        <w:t>liquidazione</w:t>
      </w:r>
      <w:proofErr w:type="spellEnd"/>
    </w:p>
    <w:p w14:paraId="167A1A26" w14:textId="77777777" w:rsidR="00037824" w:rsidRDefault="00037824" w:rsidP="001B77C6">
      <w:pPr>
        <w:jc w:val="right"/>
        <w:rPr>
          <w:rFonts w:ascii="Times New Roman" w:hAnsi="Times New Roman" w:cs="Times New Roman"/>
          <w:lang w:val="it-IT"/>
        </w:rPr>
      </w:pPr>
    </w:p>
    <w:p w14:paraId="599FF822" w14:textId="77777777" w:rsidR="00037824" w:rsidRDefault="00037824" w:rsidP="001B77C6">
      <w:pPr>
        <w:jc w:val="right"/>
        <w:rPr>
          <w:rFonts w:ascii="Times New Roman" w:hAnsi="Times New Roman" w:cs="Times New Roman"/>
          <w:lang w:val="it-IT"/>
        </w:rPr>
      </w:pPr>
    </w:p>
    <w:p w14:paraId="23940C37" w14:textId="11A3EA93" w:rsidR="001B77C6" w:rsidRDefault="00A520A0" w:rsidP="001B77C6">
      <w:pPr>
        <w:jc w:val="right"/>
        <w:rPr>
          <w:rFonts w:ascii="Times New Roman" w:hAnsi="Times New Roman" w:cs="Times New Roman"/>
          <w:lang w:val="it-IT"/>
        </w:rPr>
      </w:pPr>
      <w:r w:rsidRPr="001B77C6">
        <w:rPr>
          <w:rFonts w:ascii="Times New Roman" w:hAnsi="Times New Roman" w:cs="Times New Roman"/>
          <w:lang w:val="it-IT"/>
        </w:rPr>
        <w:t>Alla</w:t>
      </w:r>
      <w:r w:rsidR="001B77C6">
        <w:rPr>
          <w:rFonts w:ascii="Times New Roman" w:hAnsi="Times New Roman" w:cs="Times New Roman"/>
          <w:lang w:val="it-IT"/>
        </w:rPr>
        <w:t xml:space="preserve"> </w:t>
      </w:r>
      <w:r w:rsidRPr="001B77C6">
        <w:rPr>
          <w:rFonts w:ascii="Times New Roman" w:hAnsi="Times New Roman" w:cs="Times New Roman"/>
          <w:lang w:val="it-IT"/>
        </w:rPr>
        <w:t>Agenzia di Promozione T</w:t>
      </w:r>
      <w:r w:rsidR="008E0258">
        <w:rPr>
          <w:rFonts w:ascii="Times New Roman" w:hAnsi="Times New Roman" w:cs="Times New Roman"/>
          <w:lang w:val="it-IT"/>
        </w:rPr>
        <w:t>erritoriale</w:t>
      </w:r>
      <w:r w:rsidRPr="001B77C6">
        <w:rPr>
          <w:rFonts w:ascii="Times New Roman" w:hAnsi="Times New Roman" w:cs="Times New Roman"/>
          <w:lang w:val="it-IT"/>
        </w:rPr>
        <w:t xml:space="preserve"> della Basilicata</w:t>
      </w:r>
      <w:r w:rsidR="001B77C6">
        <w:rPr>
          <w:rFonts w:ascii="Times New Roman" w:hAnsi="Times New Roman" w:cs="Times New Roman"/>
          <w:lang w:val="it-IT"/>
        </w:rPr>
        <w:t xml:space="preserve"> </w:t>
      </w:r>
    </w:p>
    <w:p w14:paraId="4CCA26D0" w14:textId="0D998119" w:rsidR="00576834" w:rsidRDefault="00A520A0" w:rsidP="001B77C6">
      <w:pPr>
        <w:jc w:val="right"/>
        <w:rPr>
          <w:rFonts w:ascii="Times New Roman" w:hAnsi="Times New Roman" w:cs="Times New Roman"/>
          <w:lang w:val="it-IT"/>
        </w:rPr>
      </w:pPr>
      <w:r w:rsidRPr="001B77C6">
        <w:rPr>
          <w:rFonts w:ascii="Times New Roman" w:hAnsi="Times New Roman" w:cs="Times New Roman"/>
          <w:lang w:val="it-IT"/>
        </w:rPr>
        <w:t xml:space="preserve">PEC: </w:t>
      </w:r>
      <w:hyperlink r:id="rId8" w:history="1">
        <w:r w:rsidR="00E93ADC" w:rsidRPr="00CD3DFC">
          <w:rPr>
            <w:rStyle w:val="Collegamentoipertestuale"/>
            <w:rFonts w:ascii="Times New Roman" w:hAnsi="Times New Roman" w:cs="Times New Roman"/>
            <w:lang w:val="it-IT"/>
          </w:rPr>
          <w:t>protocollo@pec.aptbasilicata.it</w:t>
        </w:r>
      </w:hyperlink>
    </w:p>
    <w:p w14:paraId="4AAD5CCF" w14:textId="77777777" w:rsidR="00E93ADC" w:rsidRPr="001B77C6" w:rsidRDefault="00E93ADC" w:rsidP="001B77C6">
      <w:pPr>
        <w:jc w:val="right"/>
        <w:rPr>
          <w:rFonts w:ascii="Times New Roman" w:hAnsi="Times New Roman" w:cs="Times New Roman"/>
          <w:lang w:val="it-IT"/>
        </w:rPr>
      </w:pPr>
    </w:p>
    <w:p w14:paraId="3E545B58" w14:textId="77777777" w:rsidR="00037824" w:rsidRDefault="00037824" w:rsidP="00654C9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759A5A0E" w14:textId="0C7B9132" w:rsidR="008F135C" w:rsidRPr="00654C91" w:rsidRDefault="00654C91" w:rsidP="00654C9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>
        <w:rPr>
          <w:rFonts w:ascii="Times New Roman" w:hAnsi="Times New Roman" w:cs="Times New Roman"/>
          <w:b/>
          <w:bCs/>
          <w:lang w:val="it-IT"/>
        </w:rPr>
        <w:t>D</w:t>
      </w:r>
      <w:r w:rsidRPr="00931036">
        <w:rPr>
          <w:rFonts w:ascii="Times New Roman" w:hAnsi="Times New Roman" w:cs="Times New Roman"/>
          <w:b/>
          <w:bCs/>
          <w:lang w:val="it-IT"/>
        </w:rPr>
        <w:t xml:space="preserve">omanda </w:t>
      </w:r>
      <w:r w:rsidRPr="00654C91">
        <w:rPr>
          <w:rFonts w:ascii="Times New Roman" w:hAnsi="Times New Roman" w:cs="Times New Roman"/>
          <w:b/>
          <w:bCs/>
          <w:lang w:val="it-IT"/>
        </w:rPr>
        <w:t xml:space="preserve">di </w:t>
      </w:r>
      <w:r w:rsidR="00437062">
        <w:rPr>
          <w:rFonts w:ascii="Times New Roman" w:hAnsi="Times New Roman" w:cs="Times New Roman"/>
          <w:b/>
          <w:bCs/>
          <w:lang w:val="it-IT"/>
        </w:rPr>
        <w:t>concessione definitiva e liquidazione del</w:t>
      </w:r>
      <w:r w:rsidRPr="00654C91">
        <w:rPr>
          <w:rFonts w:ascii="Times New Roman" w:hAnsi="Times New Roman" w:cs="Times New Roman"/>
          <w:b/>
          <w:bCs/>
          <w:lang w:val="it-IT"/>
        </w:rPr>
        <w:t xml:space="preserve"> contributo </w:t>
      </w:r>
      <w:r w:rsidR="00931036" w:rsidRPr="00654C91">
        <w:rPr>
          <w:rFonts w:ascii="Times New Roman" w:hAnsi="Times New Roman" w:cs="Times New Roman"/>
          <w:b/>
          <w:bCs/>
          <w:lang w:val="it-IT"/>
        </w:rPr>
        <w:t xml:space="preserve">per </w:t>
      </w:r>
      <w:r w:rsidRPr="00654C91">
        <w:rPr>
          <w:rFonts w:ascii="Times New Roman" w:hAnsi="Times New Roman" w:cs="Times New Roman"/>
          <w:b/>
          <w:bCs/>
          <w:lang w:val="it-IT"/>
        </w:rPr>
        <w:t>iniziative ed eventi finalizzati alla valorizzazione della Basilicata Turistica a valere sulla</w:t>
      </w:r>
      <w:r w:rsidR="00437062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654C91">
        <w:rPr>
          <w:rFonts w:ascii="Times New Roman" w:hAnsi="Times New Roman" w:cs="Times New Roman"/>
          <w:b/>
          <w:bCs/>
          <w:lang w:val="it-IT"/>
        </w:rPr>
        <w:t xml:space="preserve">dotazione finanziaria dell’azione </w:t>
      </w:r>
      <w:r w:rsidR="004105BF">
        <w:rPr>
          <w:rFonts w:ascii="Times New Roman" w:hAnsi="Times New Roman" w:cs="Times New Roman"/>
          <w:b/>
          <w:bCs/>
          <w:lang w:val="it-IT"/>
        </w:rPr>
        <w:t>1</w:t>
      </w:r>
      <w:r w:rsidRPr="00654C91">
        <w:rPr>
          <w:rFonts w:ascii="Times New Roman" w:hAnsi="Times New Roman" w:cs="Times New Roman"/>
          <w:b/>
          <w:bCs/>
          <w:lang w:val="it-IT"/>
        </w:rPr>
        <w:t xml:space="preserve">.3 “Realizzazione e/o affiancamento a iniziative ed eventi di rilievo nazionale e internazionale” - Progetto P.A.R.T.I - </w:t>
      </w:r>
      <w:r w:rsidR="0059474C" w:rsidRPr="00654C91">
        <w:rPr>
          <w:rFonts w:ascii="Times New Roman" w:hAnsi="Times New Roman" w:cs="Times New Roman"/>
          <w:b/>
          <w:bCs/>
          <w:lang w:val="it-IT"/>
        </w:rPr>
        <w:t>Progetto “</w:t>
      </w:r>
      <w:r w:rsidR="0059474C" w:rsidRPr="00654C91">
        <w:rPr>
          <w:rFonts w:ascii="Times New Roman" w:hAnsi="Times New Roman" w:cs="Times New Roman"/>
          <w:b/>
          <w:bCs/>
          <w:i/>
          <w:iCs/>
          <w:lang w:val="it-IT"/>
        </w:rPr>
        <w:t>P.A.R.T.I Basilicata! Piano di Azione per la Ripresa del Turismo in Basilicata</w:t>
      </w:r>
      <w:r w:rsidR="0059474C" w:rsidRPr="00654C91">
        <w:rPr>
          <w:rFonts w:ascii="Times New Roman" w:hAnsi="Times New Roman" w:cs="Times New Roman"/>
          <w:b/>
          <w:bCs/>
          <w:lang w:val="it-IT"/>
        </w:rPr>
        <w:t>”</w:t>
      </w:r>
      <w:r w:rsidR="009861F8">
        <w:rPr>
          <w:rFonts w:ascii="Times New Roman" w:hAnsi="Times New Roman" w:cs="Times New Roman"/>
          <w:b/>
          <w:bCs/>
          <w:lang w:val="it-IT"/>
        </w:rPr>
        <w:t xml:space="preserve"> –</w:t>
      </w:r>
      <w:r w:rsidR="001C0410">
        <w:rPr>
          <w:rFonts w:ascii="Times New Roman" w:hAnsi="Times New Roman" w:cs="Times New Roman"/>
          <w:b/>
          <w:bCs/>
          <w:lang w:val="it-IT"/>
        </w:rPr>
        <w:t xml:space="preserve"> D</w:t>
      </w:r>
      <w:r w:rsidR="001B20F1">
        <w:rPr>
          <w:rFonts w:ascii="Times New Roman" w:hAnsi="Times New Roman" w:cs="Times New Roman"/>
          <w:b/>
          <w:bCs/>
          <w:lang w:val="it-IT"/>
        </w:rPr>
        <w:t>.</w:t>
      </w:r>
      <w:r w:rsidR="001C0410">
        <w:rPr>
          <w:rFonts w:ascii="Times New Roman" w:hAnsi="Times New Roman" w:cs="Times New Roman"/>
          <w:b/>
          <w:bCs/>
          <w:lang w:val="it-IT"/>
        </w:rPr>
        <w:t>G</w:t>
      </w:r>
      <w:r w:rsidR="001B20F1">
        <w:rPr>
          <w:rFonts w:ascii="Times New Roman" w:hAnsi="Times New Roman" w:cs="Times New Roman"/>
          <w:b/>
          <w:bCs/>
          <w:lang w:val="it-IT"/>
        </w:rPr>
        <w:t>.</w:t>
      </w:r>
      <w:r w:rsidR="001C0410">
        <w:rPr>
          <w:rFonts w:ascii="Times New Roman" w:hAnsi="Times New Roman" w:cs="Times New Roman"/>
          <w:b/>
          <w:bCs/>
          <w:lang w:val="it-IT"/>
        </w:rPr>
        <w:t>R</w:t>
      </w:r>
      <w:r w:rsidR="001B20F1">
        <w:rPr>
          <w:rFonts w:ascii="Times New Roman" w:hAnsi="Times New Roman" w:cs="Times New Roman"/>
          <w:b/>
          <w:bCs/>
          <w:lang w:val="it-IT"/>
        </w:rPr>
        <w:t>.</w:t>
      </w:r>
      <w:r w:rsidR="001C0410">
        <w:rPr>
          <w:rFonts w:ascii="Times New Roman" w:hAnsi="Times New Roman" w:cs="Times New Roman"/>
          <w:b/>
          <w:bCs/>
          <w:lang w:val="it-IT"/>
        </w:rPr>
        <w:t xml:space="preserve"> 423/2025 - </w:t>
      </w:r>
      <w:r w:rsidR="009861F8">
        <w:rPr>
          <w:rFonts w:ascii="Times New Roman" w:hAnsi="Times New Roman" w:cs="Times New Roman"/>
          <w:b/>
          <w:bCs/>
          <w:lang w:val="it-IT"/>
        </w:rPr>
        <w:t xml:space="preserve">CUP </w:t>
      </w:r>
      <w:r w:rsidR="009861F8" w:rsidRPr="009861F8">
        <w:rPr>
          <w:rFonts w:ascii="Times New Roman" w:hAnsi="Times New Roman" w:cs="Times New Roman"/>
          <w:b/>
          <w:bCs/>
          <w:lang w:val="it-IT"/>
        </w:rPr>
        <w:t>C49I25002560002</w:t>
      </w:r>
    </w:p>
    <w:p w14:paraId="0F3670E5" w14:textId="77777777" w:rsidR="00654C91" w:rsidRDefault="00654C91" w:rsidP="00C4290E">
      <w:pPr>
        <w:spacing w:after="0" w:line="360" w:lineRule="auto"/>
        <w:rPr>
          <w:rFonts w:ascii="Times New Roman" w:hAnsi="Times New Roman" w:cs="Times New Roman"/>
          <w:b/>
          <w:bCs/>
          <w:lang w:val="it-IT"/>
        </w:rPr>
      </w:pPr>
    </w:p>
    <w:p w14:paraId="18801D47" w14:textId="77777777" w:rsidR="00EF5323" w:rsidRDefault="00A520A0" w:rsidP="00C4290E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1B77C6">
        <w:rPr>
          <w:rFonts w:ascii="Times New Roman" w:hAnsi="Times New Roman" w:cs="Times New Roman"/>
          <w:lang w:val="it-IT"/>
        </w:rPr>
        <w:t xml:space="preserve">Il/La sottoscritto/a ____________________________________nato/a </w:t>
      </w:r>
      <w:proofErr w:type="spellStart"/>
      <w:r w:rsidRPr="001B77C6">
        <w:rPr>
          <w:rFonts w:ascii="Times New Roman" w:hAnsi="Times New Roman" w:cs="Times New Roman"/>
          <w:lang w:val="it-IT"/>
        </w:rPr>
        <w:t>a</w:t>
      </w:r>
      <w:proofErr w:type="spellEnd"/>
      <w:r w:rsidR="00654C91">
        <w:rPr>
          <w:rFonts w:ascii="Times New Roman" w:hAnsi="Times New Roman" w:cs="Times New Roman"/>
          <w:lang w:val="it-IT"/>
        </w:rPr>
        <w:t xml:space="preserve"> </w:t>
      </w:r>
      <w:r w:rsidRPr="001B77C6">
        <w:rPr>
          <w:rFonts w:ascii="Times New Roman" w:hAnsi="Times New Roman" w:cs="Times New Roman"/>
          <w:lang w:val="it-IT"/>
        </w:rPr>
        <w:t>_______________________ il ______________</w:t>
      </w:r>
      <w:r w:rsidR="00654C91">
        <w:rPr>
          <w:rFonts w:ascii="Times New Roman" w:hAnsi="Times New Roman" w:cs="Times New Roman"/>
          <w:lang w:val="it-IT"/>
        </w:rPr>
        <w:t xml:space="preserve"> </w:t>
      </w:r>
      <w:r w:rsidRPr="001B77C6">
        <w:rPr>
          <w:rFonts w:ascii="Times New Roman" w:hAnsi="Times New Roman" w:cs="Times New Roman"/>
          <w:lang w:val="it-IT"/>
        </w:rPr>
        <w:t>C.F. ___________________________ in</w:t>
      </w:r>
      <w:r w:rsidR="00654C91">
        <w:rPr>
          <w:rFonts w:ascii="Times New Roman" w:hAnsi="Times New Roman" w:cs="Times New Roman"/>
          <w:lang w:val="it-IT"/>
        </w:rPr>
        <w:t xml:space="preserve"> </w:t>
      </w:r>
      <w:r w:rsidRPr="001B77C6">
        <w:rPr>
          <w:rFonts w:ascii="Times New Roman" w:hAnsi="Times New Roman" w:cs="Times New Roman"/>
          <w:lang w:val="it-IT"/>
        </w:rPr>
        <w:t>qualità di legale rappresentante di</w:t>
      </w:r>
      <w:r w:rsidR="00654C91">
        <w:rPr>
          <w:rFonts w:ascii="Times New Roman" w:hAnsi="Times New Roman" w:cs="Times New Roman"/>
          <w:lang w:val="it-IT"/>
        </w:rPr>
        <w:t xml:space="preserve"> </w:t>
      </w:r>
    </w:p>
    <w:p w14:paraId="104C6F12" w14:textId="70441214" w:rsidR="00EF5323" w:rsidRDefault="00EF5323" w:rsidP="00C4290E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EF5323">
        <w:rPr>
          <w:rFonts w:ascii="Times New Roman" w:hAnsi="Times New Roman" w:cs="Times New Roman"/>
          <w:b/>
          <w:bCs/>
          <w:u w:val="single"/>
          <w:lang w:val="it-IT"/>
        </w:rPr>
        <w:t xml:space="preserve">SOGGETTO </w:t>
      </w:r>
      <w:r w:rsidR="003E237B">
        <w:rPr>
          <w:rFonts w:ascii="Times New Roman" w:hAnsi="Times New Roman" w:cs="Times New Roman"/>
          <w:b/>
          <w:bCs/>
          <w:u w:val="single"/>
          <w:lang w:val="it-IT"/>
        </w:rPr>
        <w:t>RICHIEDENTE</w:t>
      </w:r>
      <w:r w:rsidRPr="001B77C6">
        <w:rPr>
          <w:rFonts w:ascii="Times New Roman" w:hAnsi="Times New Roman" w:cs="Times New Roman"/>
          <w:lang w:val="it-IT"/>
        </w:rPr>
        <w:t xml:space="preserve">: </w:t>
      </w:r>
    </w:p>
    <w:p w14:paraId="2B744320" w14:textId="77777777" w:rsidR="00A520A0" w:rsidRDefault="00A520A0" w:rsidP="00C4290E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2552"/>
        <w:gridCol w:w="6016"/>
      </w:tblGrid>
      <w:tr w:rsidR="00A520A0" w14:paraId="6B60449C" w14:textId="77777777" w:rsidTr="00A520A0">
        <w:tc>
          <w:tcPr>
            <w:tcW w:w="2552" w:type="dxa"/>
          </w:tcPr>
          <w:p w14:paraId="27823181" w14:textId="313A93E3" w:rsidR="00A520A0" w:rsidRDefault="00A520A0" w:rsidP="00C4290E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Denominazione</w:t>
            </w:r>
          </w:p>
        </w:tc>
        <w:tc>
          <w:tcPr>
            <w:tcW w:w="6016" w:type="dxa"/>
          </w:tcPr>
          <w:p w14:paraId="48B1E30D" w14:textId="77777777" w:rsidR="00A520A0" w:rsidRDefault="00A520A0" w:rsidP="00C4290E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A520A0" w14:paraId="41B37040" w14:textId="77777777" w:rsidTr="00A520A0">
        <w:tc>
          <w:tcPr>
            <w:tcW w:w="2552" w:type="dxa"/>
          </w:tcPr>
          <w:p w14:paraId="6734FB2C" w14:textId="415A89A8" w:rsidR="00A520A0" w:rsidRDefault="00A520A0" w:rsidP="00C4290E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1B77C6">
              <w:rPr>
                <w:rFonts w:ascii="Times New Roman" w:hAnsi="Times New Roman" w:cs="Times New Roman"/>
                <w:lang w:val="it-IT"/>
              </w:rPr>
              <w:t>C.F./P.IVA</w:t>
            </w:r>
          </w:p>
        </w:tc>
        <w:tc>
          <w:tcPr>
            <w:tcW w:w="6016" w:type="dxa"/>
          </w:tcPr>
          <w:p w14:paraId="7694B367" w14:textId="77777777" w:rsidR="00A520A0" w:rsidRDefault="00A520A0" w:rsidP="00C4290E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A520A0" w14:paraId="509DF740" w14:textId="77777777" w:rsidTr="00A520A0">
        <w:tc>
          <w:tcPr>
            <w:tcW w:w="2552" w:type="dxa"/>
          </w:tcPr>
          <w:p w14:paraId="1BE62E94" w14:textId="03C46FE0" w:rsidR="00A520A0" w:rsidRDefault="00A520A0" w:rsidP="00C4290E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1B77C6">
              <w:rPr>
                <w:rFonts w:ascii="Times New Roman" w:hAnsi="Times New Roman" w:cs="Times New Roman"/>
                <w:lang w:val="it-IT"/>
              </w:rPr>
              <w:t>Sede legale</w:t>
            </w:r>
          </w:p>
        </w:tc>
        <w:tc>
          <w:tcPr>
            <w:tcW w:w="6016" w:type="dxa"/>
          </w:tcPr>
          <w:p w14:paraId="6895A9BF" w14:textId="77777777" w:rsidR="00A520A0" w:rsidRDefault="00A520A0" w:rsidP="00C4290E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A520A0" w14:paraId="6E3E8674" w14:textId="77777777" w:rsidTr="00A520A0">
        <w:tc>
          <w:tcPr>
            <w:tcW w:w="2552" w:type="dxa"/>
          </w:tcPr>
          <w:p w14:paraId="57233D8C" w14:textId="3EA467E4" w:rsidR="00A520A0" w:rsidRDefault="00A520A0" w:rsidP="00C4290E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1B77C6">
              <w:rPr>
                <w:rFonts w:ascii="Times New Roman" w:hAnsi="Times New Roman" w:cs="Times New Roman"/>
                <w:lang w:val="it-IT"/>
              </w:rPr>
              <w:t>Sede operativa</w:t>
            </w:r>
          </w:p>
        </w:tc>
        <w:tc>
          <w:tcPr>
            <w:tcW w:w="6016" w:type="dxa"/>
          </w:tcPr>
          <w:p w14:paraId="7DFD01E4" w14:textId="77777777" w:rsidR="00A520A0" w:rsidRDefault="00A520A0" w:rsidP="00C4290E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A520A0" w14:paraId="6D914339" w14:textId="77777777" w:rsidTr="00A520A0">
        <w:tc>
          <w:tcPr>
            <w:tcW w:w="2552" w:type="dxa"/>
          </w:tcPr>
          <w:p w14:paraId="6FB90F71" w14:textId="2C4B11F2" w:rsidR="00A520A0" w:rsidRDefault="00A520A0" w:rsidP="00C4290E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Telefono/cellulare</w:t>
            </w:r>
          </w:p>
        </w:tc>
        <w:tc>
          <w:tcPr>
            <w:tcW w:w="6016" w:type="dxa"/>
          </w:tcPr>
          <w:p w14:paraId="29925345" w14:textId="77777777" w:rsidR="00A520A0" w:rsidRDefault="00A520A0" w:rsidP="00C4290E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A520A0" w14:paraId="36A4A28B" w14:textId="77777777" w:rsidTr="00A520A0">
        <w:tc>
          <w:tcPr>
            <w:tcW w:w="2552" w:type="dxa"/>
          </w:tcPr>
          <w:p w14:paraId="5722EC5D" w14:textId="36868857" w:rsidR="00A520A0" w:rsidRDefault="00A520A0" w:rsidP="00C4290E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mail</w:t>
            </w:r>
          </w:p>
        </w:tc>
        <w:tc>
          <w:tcPr>
            <w:tcW w:w="6016" w:type="dxa"/>
          </w:tcPr>
          <w:p w14:paraId="71D294D5" w14:textId="77777777" w:rsidR="00A520A0" w:rsidRDefault="00A520A0" w:rsidP="00C4290E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A520A0" w14:paraId="5329223E" w14:textId="77777777" w:rsidTr="00A520A0">
        <w:tc>
          <w:tcPr>
            <w:tcW w:w="2552" w:type="dxa"/>
          </w:tcPr>
          <w:p w14:paraId="221B9AF2" w14:textId="4CDA3F86" w:rsidR="00A520A0" w:rsidRDefault="00A520A0" w:rsidP="00C4290E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lang w:val="it-IT"/>
              </w:rPr>
              <w:t>pec</w:t>
            </w:r>
            <w:proofErr w:type="spellEnd"/>
          </w:p>
        </w:tc>
        <w:tc>
          <w:tcPr>
            <w:tcW w:w="6016" w:type="dxa"/>
          </w:tcPr>
          <w:p w14:paraId="181405A4" w14:textId="77777777" w:rsidR="00A520A0" w:rsidRDefault="00A520A0" w:rsidP="00C4290E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3AD4FAF9" w14:textId="77777777" w:rsidR="00A520A0" w:rsidRDefault="00A520A0" w:rsidP="00C4290E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</w:p>
    <w:p w14:paraId="5AE71BF1" w14:textId="6F31B23F" w:rsidR="00133CE5" w:rsidRDefault="00133CE5" w:rsidP="00C4290E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6A720A">
        <w:rPr>
          <w:rFonts w:ascii="Times New Roman" w:hAnsi="Times New Roman" w:cs="Times New Roman"/>
          <w:b/>
          <w:bCs/>
          <w:lang w:val="it-IT"/>
        </w:rPr>
        <w:t>visto</w:t>
      </w:r>
      <w:r>
        <w:rPr>
          <w:rFonts w:ascii="Times New Roman" w:hAnsi="Times New Roman" w:cs="Times New Roman"/>
          <w:lang w:val="it-IT"/>
        </w:rPr>
        <w:t xml:space="preserve"> il disciplinare “</w:t>
      </w:r>
      <w:r w:rsidRPr="002604FD">
        <w:rPr>
          <w:rFonts w:ascii="Times New Roman" w:hAnsi="Times New Roman" w:cs="Times New Roman"/>
          <w:lang w:val="it-IT"/>
        </w:rPr>
        <w:t xml:space="preserve">Criteri e delle modalità per la concessione di contributi da parte dell’Agenzia di Promozione </w:t>
      </w:r>
      <w:r w:rsidR="004E3384">
        <w:rPr>
          <w:rFonts w:ascii="Times New Roman" w:hAnsi="Times New Roman" w:cs="Times New Roman"/>
          <w:lang w:val="it-IT"/>
        </w:rPr>
        <w:t>Territoriale</w:t>
      </w:r>
      <w:bookmarkStart w:id="0" w:name="_GoBack"/>
      <w:bookmarkEnd w:id="0"/>
      <w:r w:rsidRPr="002604FD">
        <w:rPr>
          <w:rFonts w:ascii="Times New Roman" w:hAnsi="Times New Roman" w:cs="Times New Roman"/>
          <w:lang w:val="it-IT"/>
        </w:rPr>
        <w:t xml:space="preserve"> della Basilicata per il sostegno ad iniziative ed eventi finalizzati alla valorizzazione della Basilicata Turistica a valere sulla dotazione finanziaria dell’azione </w:t>
      </w:r>
      <w:r w:rsidR="00FC59D5">
        <w:rPr>
          <w:rFonts w:ascii="Times New Roman" w:hAnsi="Times New Roman" w:cs="Times New Roman"/>
          <w:lang w:val="it-IT"/>
        </w:rPr>
        <w:t>1</w:t>
      </w:r>
      <w:r w:rsidRPr="002604FD">
        <w:rPr>
          <w:rFonts w:ascii="Times New Roman" w:hAnsi="Times New Roman" w:cs="Times New Roman"/>
          <w:lang w:val="it-IT"/>
        </w:rPr>
        <w:t>.3 “Realizzazione e/o affiancamento a iniziative ed eventi di rilievo nazionale e internazionale” - Progetto P.A.R.T.I</w:t>
      </w:r>
      <w:r w:rsidR="000D4A98">
        <w:rPr>
          <w:rFonts w:ascii="Times New Roman" w:hAnsi="Times New Roman" w:cs="Times New Roman"/>
          <w:lang w:val="it-IT"/>
        </w:rPr>
        <w:t xml:space="preserve"> Basilicata 2025-2026</w:t>
      </w:r>
      <w:r w:rsidRPr="002604FD">
        <w:rPr>
          <w:rFonts w:ascii="Times New Roman" w:hAnsi="Times New Roman" w:cs="Times New Roman"/>
          <w:lang w:val="it-IT"/>
        </w:rPr>
        <w:t>”</w:t>
      </w:r>
      <w:r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2604FD">
        <w:rPr>
          <w:rFonts w:ascii="Times New Roman" w:hAnsi="Times New Roman" w:cs="Times New Roman"/>
          <w:lang w:val="it-IT"/>
        </w:rPr>
        <w:t>di seguito</w:t>
      </w:r>
      <w:r>
        <w:rPr>
          <w:rFonts w:ascii="Times New Roman" w:hAnsi="Times New Roman" w:cs="Times New Roman"/>
          <w:b/>
          <w:bCs/>
          <w:lang w:val="it-IT"/>
        </w:rPr>
        <w:t xml:space="preserve"> “</w:t>
      </w:r>
      <w:r w:rsidR="002604FD" w:rsidRPr="002604FD">
        <w:rPr>
          <w:rFonts w:ascii="Times New Roman" w:hAnsi="Times New Roman" w:cs="Times New Roman"/>
          <w:b/>
          <w:bCs/>
          <w:i/>
          <w:iCs/>
          <w:lang w:val="it-IT"/>
        </w:rPr>
        <w:t>D</w:t>
      </w:r>
      <w:r w:rsidRPr="002604FD">
        <w:rPr>
          <w:rFonts w:ascii="Times New Roman" w:hAnsi="Times New Roman" w:cs="Times New Roman"/>
          <w:b/>
          <w:bCs/>
          <w:i/>
          <w:iCs/>
          <w:lang w:val="it-IT"/>
        </w:rPr>
        <w:t>isciplinare</w:t>
      </w:r>
      <w:r w:rsidR="002604FD">
        <w:rPr>
          <w:rFonts w:ascii="Times New Roman" w:hAnsi="Times New Roman" w:cs="Times New Roman"/>
          <w:b/>
          <w:bCs/>
          <w:lang w:val="it-IT"/>
        </w:rPr>
        <w:t>”</w:t>
      </w:r>
      <w:r w:rsidR="00F71675">
        <w:rPr>
          <w:rFonts w:ascii="Times New Roman" w:hAnsi="Times New Roman" w:cs="Times New Roman"/>
          <w:b/>
          <w:bCs/>
          <w:lang w:val="it-IT"/>
        </w:rPr>
        <w:t>;</w:t>
      </w:r>
    </w:p>
    <w:p w14:paraId="10307147" w14:textId="77777777" w:rsidR="00F71675" w:rsidRDefault="00F71675" w:rsidP="00C4290E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780F3293" w14:textId="177259DD" w:rsidR="00091966" w:rsidRPr="006A720A" w:rsidRDefault="00290144" w:rsidP="00C4290E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DE1F65">
        <w:rPr>
          <w:rFonts w:ascii="Times New Roman" w:hAnsi="Times New Roman" w:cs="Times New Roman"/>
          <w:b/>
          <w:bCs/>
          <w:lang w:val="it-IT"/>
        </w:rPr>
        <w:lastRenderedPageBreak/>
        <w:t xml:space="preserve">visto </w:t>
      </w:r>
      <w:r w:rsidRPr="00DE1F65">
        <w:rPr>
          <w:rFonts w:ascii="Times New Roman" w:hAnsi="Times New Roman" w:cs="Times New Roman"/>
          <w:lang w:val="it-IT"/>
        </w:rPr>
        <w:t xml:space="preserve">il </w:t>
      </w:r>
      <w:r w:rsidR="00693177" w:rsidRPr="00DE1F65">
        <w:rPr>
          <w:rFonts w:ascii="Times New Roman" w:hAnsi="Times New Roman" w:cs="Times New Roman"/>
          <w:lang w:val="it-IT"/>
        </w:rPr>
        <w:t xml:space="preserve">verbale di ammissione a contributo </w:t>
      </w:r>
      <w:r w:rsidR="001039ED" w:rsidRPr="00DE1F65">
        <w:rPr>
          <w:rFonts w:ascii="Times New Roman" w:hAnsi="Times New Roman" w:cs="Times New Roman"/>
          <w:lang w:val="it-IT"/>
        </w:rPr>
        <w:t>prot. n. comunicato in data _______________</w:t>
      </w:r>
    </w:p>
    <w:p w14:paraId="675CC377" w14:textId="2CC5FC53" w:rsidR="00C41E43" w:rsidRDefault="00A520A0" w:rsidP="00C4290E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it-IT"/>
        </w:rPr>
      </w:pPr>
      <w:r w:rsidRPr="00C41E43">
        <w:rPr>
          <w:rFonts w:ascii="Times New Roman" w:hAnsi="Times New Roman" w:cs="Times New Roman"/>
          <w:b/>
          <w:bCs/>
          <w:lang w:val="it-IT"/>
        </w:rPr>
        <w:t>CHIEDE</w:t>
      </w:r>
    </w:p>
    <w:p w14:paraId="426DC788" w14:textId="77777777" w:rsidR="00E00C31" w:rsidRPr="00C41E43" w:rsidRDefault="00E00C31" w:rsidP="00C4290E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it-IT"/>
        </w:rPr>
      </w:pPr>
    </w:p>
    <w:p w14:paraId="65EBC498" w14:textId="2D766FCF" w:rsidR="00576834" w:rsidRDefault="00F92C9C" w:rsidP="003154B3">
      <w:pPr>
        <w:spacing w:after="0" w:line="360" w:lineRule="auto"/>
        <w:ind w:right="-716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Ai sensi dell’art. 9 del “</w:t>
      </w:r>
      <w:r w:rsidRPr="00F92C9C">
        <w:rPr>
          <w:rFonts w:ascii="Times New Roman" w:hAnsi="Times New Roman" w:cs="Times New Roman"/>
          <w:b/>
          <w:bCs/>
          <w:lang w:val="it-IT"/>
        </w:rPr>
        <w:t>Disciplinare</w:t>
      </w:r>
      <w:r>
        <w:rPr>
          <w:rFonts w:ascii="Times New Roman" w:hAnsi="Times New Roman" w:cs="Times New Roman"/>
          <w:lang w:val="it-IT"/>
        </w:rPr>
        <w:t xml:space="preserve">” </w:t>
      </w:r>
      <w:r w:rsidR="00A520A0" w:rsidRPr="001B77C6">
        <w:rPr>
          <w:rFonts w:ascii="Times New Roman" w:hAnsi="Times New Roman" w:cs="Times New Roman"/>
          <w:lang w:val="it-IT"/>
        </w:rPr>
        <w:t xml:space="preserve">la concessione </w:t>
      </w:r>
      <w:r>
        <w:rPr>
          <w:rFonts w:ascii="Times New Roman" w:hAnsi="Times New Roman" w:cs="Times New Roman"/>
          <w:lang w:val="it-IT"/>
        </w:rPr>
        <w:t xml:space="preserve">definitiva e la liquidazione </w:t>
      </w:r>
      <w:r w:rsidR="002D0EC3">
        <w:rPr>
          <w:rFonts w:ascii="Times New Roman" w:hAnsi="Times New Roman" w:cs="Times New Roman"/>
          <w:lang w:val="it-IT"/>
        </w:rPr>
        <w:t>di un contributo</w:t>
      </w:r>
      <w:r w:rsidR="003867EA">
        <w:rPr>
          <w:rFonts w:ascii="Times New Roman" w:hAnsi="Times New Roman" w:cs="Times New Roman"/>
          <w:lang w:val="it-IT"/>
        </w:rPr>
        <w:t xml:space="preserve"> economico </w:t>
      </w:r>
      <w:r w:rsidR="00A520A0" w:rsidRPr="001B77C6">
        <w:rPr>
          <w:rFonts w:ascii="Times New Roman" w:hAnsi="Times New Roman" w:cs="Times New Roman"/>
          <w:lang w:val="it-IT"/>
        </w:rPr>
        <w:t>pari a € __________, per la realizzazion</w:t>
      </w:r>
      <w:r w:rsidR="006600C3">
        <w:rPr>
          <w:rFonts w:ascii="Times New Roman" w:hAnsi="Times New Roman" w:cs="Times New Roman"/>
          <w:lang w:val="it-IT"/>
        </w:rPr>
        <w:t xml:space="preserve">e </w:t>
      </w:r>
      <w:r w:rsidR="00A520A0" w:rsidRPr="001B77C6">
        <w:rPr>
          <w:rFonts w:ascii="Times New Roman" w:hAnsi="Times New Roman" w:cs="Times New Roman"/>
          <w:lang w:val="it-IT"/>
        </w:rPr>
        <w:t>dell’iniziativa/evento denominato:</w:t>
      </w:r>
    </w:p>
    <w:p w14:paraId="33AC28D3" w14:textId="77777777" w:rsidR="00F71675" w:rsidRDefault="00F71675" w:rsidP="003154B3">
      <w:pPr>
        <w:spacing w:after="0" w:line="360" w:lineRule="auto"/>
        <w:ind w:right="-716"/>
        <w:jc w:val="both"/>
        <w:rPr>
          <w:rFonts w:ascii="Times New Roman" w:hAnsi="Times New Roman" w:cs="Times New Roman"/>
          <w:lang w:val="it-IT"/>
        </w:rPr>
      </w:pP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4178"/>
        <w:gridCol w:w="4390"/>
      </w:tblGrid>
      <w:tr w:rsidR="006600C3" w14:paraId="25F51A43" w14:textId="77777777" w:rsidTr="00BC211E">
        <w:tc>
          <w:tcPr>
            <w:tcW w:w="4178" w:type="dxa"/>
          </w:tcPr>
          <w:p w14:paraId="569DB3D7" w14:textId="34467B18" w:rsidR="006600C3" w:rsidRPr="00BC211E" w:rsidRDefault="006600C3" w:rsidP="003154B3">
            <w:pPr>
              <w:ind w:right="-716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BC211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TITOLO INIZIATIVA/EVENTO</w:t>
            </w:r>
          </w:p>
        </w:tc>
        <w:tc>
          <w:tcPr>
            <w:tcW w:w="4390" w:type="dxa"/>
          </w:tcPr>
          <w:p w14:paraId="7B091199" w14:textId="77777777" w:rsidR="006600C3" w:rsidRPr="00BC211E" w:rsidRDefault="006600C3" w:rsidP="003154B3">
            <w:pPr>
              <w:ind w:right="-716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6600C3" w14:paraId="7978981A" w14:textId="77777777" w:rsidTr="00BC211E">
        <w:tc>
          <w:tcPr>
            <w:tcW w:w="4178" w:type="dxa"/>
          </w:tcPr>
          <w:p w14:paraId="46FD4399" w14:textId="60F350E5" w:rsidR="006600C3" w:rsidRPr="00BC211E" w:rsidRDefault="006600C3" w:rsidP="003154B3">
            <w:pPr>
              <w:ind w:right="-716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BC211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LUOGO</w:t>
            </w:r>
          </w:p>
        </w:tc>
        <w:tc>
          <w:tcPr>
            <w:tcW w:w="4390" w:type="dxa"/>
          </w:tcPr>
          <w:p w14:paraId="7D171474" w14:textId="77777777" w:rsidR="006600C3" w:rsidRPr="00BC211E" w:rsidRDefault="006600C3" w:rsidP="003154B3">
            <w:pPr>
              <w:ind w:right="-716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6600C3" w14:paraId="2DAAFE8E" w14:textId="77777777" w:rsidTr="00BC211E">
        <w:tc>
          <w:tcPr>
            <w:tcW w:w="4178" w:type="dxa"/>
          </w:tcPr>
          <w:p w14:paraId="2270284A" w14:textId="107D01D4" w:rsidR="006600C3" w:rsidRPr="00BC211E" w:rsidRDefault="006600C3" w:rsidP="003154B3">
            <w:pPr>
              <w:ind w:right="-716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BC211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DATA</w:t>
            </w:r>
            <w:r w:rsidR="00BC211E" w:rsidRPr="00BC211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/PERIODO DI SVOLGIMENTO</w:t>
            </w:r>
          </w:p>
        </w:tc>
        <w:tc>
          <w:tcPr>
            <w:tcW w:w="4390" w:type="dxa"/>
          </w:tcPr>
          <w:p w14:paraId="43C668B0" w14:textId="77777777" w:rsidR="006600C3" w:rsidRPr="00BC211E" w:rsidRDefault="006600C3" w:rsidP="003154B3">
            <w:pPr>
              <w:ind w:right="-716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6600C3" w14:paraId="111B43C5" w14:textId="77777777" w:rsidTr="00BC211E">
        <w:tc>
          <w:tcPr>
            <w:tcW w:w="4178" w:type="dxa"/>
          </w:tcPr>
          <w:p w14:paraId="13F46687" w14:textId="2600B7AE" w:rsidR="006600C3" w:rsidRPr="00BC211E" w:rsidRDefault="00BC211E" w:rsidP="003154B3">
            <w:pPr>
              <w:ind w:right="-716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BC211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IMPORTO COMPLESSIVO INIZIATIVA</w:t>
            </w:r>
          </w:p>
        </w:tc>
        <w:tc>
          <w:tcPr>
            <w:tcW w:w="4390" w:type="dxa"/>
          </w:tcPr>
          <w:p w14:paraId="220E13D3" w14:textId="77777777" w:rsidR="006600C3" w:rsidRPr="00BC211E" w:rsidRDefault="006600C3" w:rsidP="003154B3">
            <w:pPr>
              <w:ind w:right="-716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6600C3" w14:paraId="66DE9E09" w14:textId="77777777" w:rsidTr="00BC211E">
        <w:tc>
          <w:tcPr>
            <w:tcW w:w="4178" w:type="dxa"/>
          </w:tcPr>
          <w:p w14:paraId="5E03A64B" w14:textId="4546F1BB" w:rsidR="006600C3" w:rsidRPr="00BC211E" w:rsidRDefault="00BC211E" w:rsidP="003154B3">
            <w:pPr>
              <w:spacing w:line="360" w:lineRule="auto"/>
              <w:ind w:right="-716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E1F65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IMPORTO CONTRIBUTO </w:t>
            </w:r>
            <w:r w:rsidR="00BA428D" w:rsidRPr="00DE1F65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AMMESSO</w:t>
            </w:r>
          </w:p>
        </w:tc>
        <w:tc>
          <w:tcPr>
            <w:tcW w:w="4390" w:type="dxa"/>
          </w:tcPr>
          <w:p w14:paraId="4D0F8142" w14:textId="77777777" w:rsidR="006600C3" w:rsidRPr="00BC211E" w:rsidRDefault="006600C3" w:rsidP="003154B3">
            <w:pPr>
              <w:spacing w:line="360" w:lineRule="auto"/>
              <w:ind w:right="-716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</w:tbl>
    <w:p w14:paraId="41A59AA5" w14:textId="77777777" w:rsidR="006600C3" w:rsidRDefault="006600C3" w:rsidP="003154B3">
      <w:pPr>
        <w:spacing w:after="0" w:line="360" w:lineRule="auto"/>
        <w:ind w:right="-716"/>
        <w:jc w:val="both"/>
        <w:rPr>
          <w:rFonts w:ascii="Times New Roman" w:hAnsi="Times New Roman" w:cs="Times New Roman"/>
          <w:lang w:val="it-IT"/>
        </w:rPr>
      </w:pPr>
    </w:p>
    <w:p w14:paraId="14A02D38" w14:textId="55BEDCE8" w:rsidR="00091966" w:rsidRPr="00091966" w:rsidRDefault="00F61B62" w:rsidP="003154B3">
      <w:pPr>
        <w:spacing w:after="0" w:line="360" w:lineRule="auto"/>
        <w:ind w:right="-716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lang w:val="it-IT"/>
        </w:rPr>
        <w:t xml:space="preserve">A tal fine </w:t>
      </w:r>
      <w:r w:rsidR="00091966" w:rsidRPr="00091966">
        <w:rPr>
          <w:rFonts w:ascii="Times New Roman" w:hAnsi="Times New Roman" w:cs="Times New Roman"/>
          <w:bCs/>
          <w:lang w:val="it-IT"/>
        </w:rPr>
        <w:t>consapevole delle responsabilità anche penali derivanti da dichiarazioni mendaci, ai sensi e per gli effetti degli art. 46, 47 e 76 del D.P.R. n. 445 del 2000</w:t>
      </w:r>
    </w:p>
    <w:p w14:paraId="25312BF9" w14:textId="5FF387DC" w:rsidR="005B38DF" w:rsidRDefault="005B38DF" w:rsidP="003154B3">
      <w:pPr>
        <w:spacing w:after="0" w:line="360" w:lineRule="auto"/>
        <w:ind w:right="-716"/>
        <w:rPr>
          <w:rFonts w:ascii="Times New Roman" w:hAnsi="Times New Roman" w:cs="Times New Roman"/>
          <w:lang w:val="it-IT"/>
        </w:rPr>
      </w:pPr>
    </w:p>
    <w:p w14:paraId="4821FF7C" w14:textId="677F85EB" w:rsidR="005B38DF" w:rsidRPr="00E83F20" w:rsidRDefault="005B38DF" w:rsidP="003154B3">
      <w:pPr>
        <w:spacing w:after="0" w:line="360" w:lineRule="auto"/>
        <w:ind w:right="-716"/>
        <w:jc w:val="center"/>
        <w:rPr>
          <w:rFonts w:ascii="Times New Roman" w:hAnsi="Times New Roman" w:cs="Times New Roman"/>
          <w:b/>
          <w:bCs/>
          <w:lang w:val="it-IT"/>
        </w:rPr>
      </w:pPr>
      <w:r w:rsidRPr="00E83F20">
        <w:rPr>
          <w:rFonts w:ascii="Times New Roman" w:hAnsi="Times New Roman" w:cs="Times New Roman"/>
          <w:b/>
          <w:bCs/>
          <w:lang w:val="it-IT"/>
        </w:rPr>
        <w:t>DICHIARA</w:t>
      </w:r>
    </w:p>
    <w:p w14:paraId="6D45D885" w14:textId="5BEFC70B" w:rsidR="00590F88" w:rsidRDefault="00590F88" w:rsidP="003154B3">
      <w:pPr>
        <w:spacing w:after="0" w:line="360" w:lineRule="auto"/>
        <w:ind w:right="-716"/>
        <w:jc w:val="both"/>
        <w:rPr>
          <w:rFonts w:ascii="Times New Roman" w:hAnsi="Times New Roman" w:cs="Times New Roman"/>
          <w:lang w:val="it-IT"/>
        </w:rPr>
      </w:pPr>
      <w:r w:rsidRPr="00590F88">
        <w:rPr>
          <w:rFonts w:ascii="Segoe UI Symbol" w:hAnsi="Segoe UI Symbol" w:cs="Segoe UI Symbol"/>
          <w:lang w:val="it-IT"/>
        </w:rPr>
        <w:t>1)</w:t>
      </w:r>
      <w:r>
        <w:rPr>
          <w:rFonts w:ascii="Times New Roman" w:hAnsi="Times New Roman" w:cs="Times New Roman"/>
          <w:lang w:val="it-IT"/>
        </w:rPr>
        <w:t xml:space="preserve"> </w:t>
      </w:r>
      <w:r w:rsidR="00031E95" w:rsidRPr="00590F88">
        <w:rPr>
          <w:rFonts w:ascii="Times New Roman" w:hAnsi="Times New Roman" w:cs="Times New Roman"/>
          <w:lang w:val="it-IT"/>
        </w:rPr>
        <w:t>che l’iniziativa è stata regolarmente realizzata conformemente a quanto previsto nella domanda di ammissione a contributo;</w:t>
      </w:r>
    </w:p>
    <w:p w14:paraId="4FBB9780" w14:textId="74EB2816" w:rsidR="00C77E71" w:rsidRDefault="00E76337" w:rsidP="003154B3">
      <w:pPr>
        <w:spacing w:after="0" w:line="360" w:lineRule="auto"/>
        <w:ind w:right="-716"/>
        <w:jc w:val="both"/>
        <w:rPr>
          <w:rFonts w:ascii="Times New Roman" w:hAnsi="Times New Roman" w:cs="Times New Roman"/>
          <w:b/>
          <w:bCs/>
          <w:lang w:val="it-IT"/>
        </w:rPr>
      </w:pPr>
      <w:r>
        <w:rPr>
          <w:rFonts w:ascii="Times New Roman" w:hAnsi="Times New Roman" w:cs="Times New Roman"/>
          <w:lang w:val="it-IT"/>
        </w:rPr>
        <w:t>2)</w:t>
      </w:r>
      <w:r w:rsidR="00D07B8B">
        <w:rPr>
          <w:rFonts w:ascii="Times New Roman" w:hAnsi="Times New Roman" w:cs="Times New Roman"/>
          <w:lang w:val="it-IT"/>
        </w:rPr>
        <w:t xml:space="preserve"> che </w:t>
      </w:r>
      <w:r w:rsidR="00D07B8B" w:rsidRPr="001B77C6">
        <w:rPr>
          <w:rFonts w:ascii="Times New Roman" w:hAnsi="Times New Roman" w:cs="Times New Roman"/>
          <w:lang w:val="it-IT"/>
        </w:rPr>
        <w:t xml:space="preserve">l’iniziativa non ricade </w:t>
      </w:r>
      <w:r w:rsidR="007C2B83">
        <w:rPr>
          <w:rFonts w:ascii="Times New Roman" w:hAnsi="Times New Roman" w:cs="Times New Roman"/>
          <w:lang w:val="it-IT"/>
        </w:rPr>
        <w:t xml:space="preserve">nella ipotesi di esclusione prevista dall’art. 2.2. del </w:t>
      </w:r>
      <w:r w:rsidR="002604FD">
        <w:rPr>
          <w:rFonts w:ascii="Times New Roman" w:hAnsi="Times New Roman" w:cs="Times New Roman"/>
          <w:lang w:val="it-IT"/>
        </w:rPr>
        <w:t>“</w:t>
      </w:r>
      <w:r w:rsidR="002604FD" w:rsidRPr="002604FD">
        <w:rPr>
          <w:rFonts w:ascii="Times New Roman" w:hAnsi="Times New Roman" w:cs="Times New Roman"/>
          <w:b/>
          <w:bCs/>
          <w:i/>
          <w:iCs/>
          <w:lang w:val="it-IT"/>
        </w:rPr>
        <w:t>D</w:t>
      </w:r>
      <w:r w:rsidR="007C2B83" w:rsidRPr="002604FD">
        <w:rPr>
          <w:rFonts w:ascii="Times New Roman" w:hAnsi="Times New Roman" w:cs="Times New Roman"/>
          <w:b/>
          <w:bCs/>
          <w:i/>
          <w:iCs/>
          <w:lang w:val="it-IT"/>
        </w:rPr>
        <w:t>isciplinar</w:t>
      </w:r>
      <w:r w:rsidR="007C2B83" w:rsidRPr="002604FD">
        <w:rPr>
          <w:rFonts w:ascii="Times New Roman" w:hAnsi="Times New Roman" w:cs="Times New Roman"/>
          <w:b/>
          <w:bCs/>
          <w:lang w:val="it-IT"/>
        </w:rPr>
        <w:t>e</w:t>
      </w:r>
      <w:r w:rsidR="002604FD">
        <w:rPr>
          <w:rFonts w:ascii="Times New Roman" w:hAnsi="Times New Roman" w:cs="Times New Roman"/>
          <w:b/>
          <w:bCs/>
          <w:lang w:val="it-IT"/>
        </w:rPr>
        <w:t>”</w:t>
      </w:r>
      <w:r w:rsidR="00C77E71">
        <w:rPr>
          <w:rFonts w:ascii="Times New Roman" w:hAnsi="Times New Roman" w:cs="Times New Roman"/>
          <w:b/>
          <w:bCs/>
          <w:lang w:val="it-IT"/>
        </w:rPr>
        <w:t xml:space="preserve"> </w:t>
      </w:r>
      <w:r w:rsidR="00C77E71" w:rsidRPr="00302E22">
        <w:rPr>
          <w:rFonts w:ascii="Times New Roman" w:hAnsi="Times New Roman" w:cs="Times New Roman"/>
          <w:lang w:val="it-IT"/>
        </w:rPr>
        <w:t>e nello specifico che</w:t>
      </w:r>
      <w:r w:rsidR="00E83B06" w:rsidRPr="00302E22">
        <w:rPr>
          <w:rFonts w:ascii="Times New Roman" w:hAnsi="Times New Roman" w:cs="Times New Roman"/>
          <w:lang w:val="it-IT"/>
        </w:rPr>
        <w:t xml:space="preserve"> il soggetto proponente non </w:t>
      </w:r>
      <w:r w:rsidR="00C17AC8" w:rsidRPr="00302E22">
        <w:rPr>
          <w:rFonts w:ascii="Times New Roman" w:hAnsi="Times New Roman" w:cs="Times New Roman"/>
          <w:lang w:val="it-IT"/>
        </w:rPr>
        <w:t>è u</w:t>
      </w:r>
      <w:r w:rsidR="00E83F20">
        <w:rPr>
          <w:rFonts w:ascii="Times New Roman" w:hAnsi="Times New Roman" w:cs="Times New Roman"/>
          <w:lang w:val="it-IT"/>
        </w:rPr>
        <w:t>n</w:t>
      </w:r>
      <w:r w:rsidR="00C17AC8" w:rsidRPr="00302E22">
        <w:rPr>
          <w:rFonts w:ascii="Times New Roman" w:hAnsi="Times New Roman" w:cs="Times New Roman"/>
          <w:lang w:val="it-IT"/>
        </w:rPr>
        <w:t>’organizzazioni e/o un’associazione politica e/o sindacale e/o un ente di loro diretta ed esclusiva emanazione</w:t>
      </w:r>
      <w:r w:rsidR="00302E22" w:rsidRPr="00302E22">
        <w:rPr>
          <w:rFonts w:ascii="Times New Roman" w:hAnsi="Times New Roman" w:cs="Times New Roman"/>
          <w:lang w:val="it-IT"/>
        </w:rPr>
        <w:t>;</w:t>
      </w:r>
    </w:p>
    <w:p w14:paraId="271E1B4F" w14:textId="15A3738F" w:rsidR="00576834" w:rsidRDefault="00E76337" w:rsidP="003154B3">
      <w:pPr>
        <w:spacing w:after="0" w:line="360" w:lineRule="auto"/>
        <w:ind w:right="-716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3) </w:t>
      </w:r>
      <w:bookmarkStart w:id="1" w:name="_Hlk212021533"/>
      <w:r>
        <w:rPr>
          <w:rFonts w:ascii="Times New Roman" w:hAnsi="Times New Roman" w:cs="Times New Roman"/>
          <w:lang w:val="it-IT"/>
        </w:rPr>
        <w:t xml:space="preserve">che </w:t>
      </w:r>
      <w:r w:rsidRPr="002604FD">
        <w:rPr>
          <w:rFonts w:ascii="Times New Roman" w:hAnsi="Times New Roman" w:cs="Times New Roman"/>
          <w:lang w:val="it-IT"/>
        </w:rPr>
        <w:t>l’iniziativa non ricade nella ipotesi di esclusione previst</w:t>
      </w:r>
      <w:r>
        <w:rPr>
          <w:rFonts w:ascii="Times New Roman" w:hAnsi="Times New Roman" w:cs="Times New Roman"/>
          <w:lang w:val="it-IT"/>
        </w:rPr>
        <w:t>e</w:t>
      </w:r>
      <w:r w:rsidRPr="002604FD">
        <w:rPr>
          <w:rFonts w:ascii="Times New Roman" w:hAnsi="Times New Roman" w:cs="Times New Roman"/>
          <w:lang w:val="it-IT"/>
        </w:rPr>
        <w:t xml:space="preserve"> dall’art. </w:t>
      </w:r>
      <w:r>
        <w:rPr>
          <w:rFonts w:ascii="Times New Roman" w:hAnsi="Times New Roman" w:cs="Times New Roman"/>
          <w:lang w:val="it-IT"/>
        </w:rPr>
        <w:t>3.</w:t>
      </w:r>
      <w:r w:rsidR="00B92310">
        <w:rPr>
          <w:rFonts w:ascii="Times New Roman" w:hAnsi="Times New Roman" w:cs="Times New Roman"/>
          <w:lang w:val="it-IT"/>
        </w:rPr>
        <w:t>2</w:t>
      </w:r>
      <w:r w:rsidRPr="002604FD">
        <w:rPr>
          <w:rFonts w:ascii="Times New Roman" w:hAnsi="Times New Roman" w:cs="Times New Roman"/>
          <w:lang w:val="it-IT"/>
        </w:rPr>
        <w:t>. del “</w:t>
      </w:r>
      <w:r w:rsidRPr="002604FD">
        <w:rPr>
          <w:rFonts w:ascii="Times New Roman" w:hAnsi="Times New Roman" w:cs="Times New Roman"/>
          <w:b/>
          <w:bCs/>
          <w:i/>
          <w:iCs/>
          <w:lang w:val="it-IT"/>
        </w:rPr>
        <w:t>Disciplinar</w:t>
      </w:r>
      <w:r w:rsidRPr="002604FD">
        <w:rPr>
          <w:rFonts w:ascii="Times New Roman" w:hAnsi="Times New Roman" w:cs="Times New Roman"/>
          <w:b/>
          <w:bCs/>
          <w:lang w:val="it-IT"/>
        </w:rPr>
        <w:t>e”</w:t>
      </w:r>
      <w:r w:rsidRPr="00302E22">
        <w:rPr>
          <w:rFonts w:ascii="Times New Roman" w:hAnsi="Times New Roman" w:cs="Times New Roman"/>
          <w:lang w:val="it-IT"/>
        </w:rPr>
        <w:t xml:space="preserve"> </w:t>
      </w:r>
      <w:r w:rsidRPr="00E76337">
        <w:rPr>
          <w:rFonts w:ascii="Times New Roman" w:hAnsi="Times New Roman" w:cs="Times New Roman"/>
          <w:lang w:val="it-IT"/>
        </w:rPr>
        <w:t>e nello specifico</w:t>
      </w:r>
      <w:r w:rsidR="0097426E">
        <w:rPr>
          <w:rFonts w:ascii="Times New Roman" w:hAnsi="Times New Roman" w:cs="Times New Roman"/>
          <w:lang w:val="it-IT"/>
        </w:rPr>
        <w:t xml:space="preserve"> </w:t>
      </w:r>
      <w:bookmarkEnd w:id="1"/>
      <w:r w:rsidR="0097426E">
        <w:rPr>
          <w:rFonts w:ascii="Times New Roman" w:hAnsi="Times New Roman" w:cs="Times New Roman"/>
          <w:lang w:val="it-IT"/>
        </w:rPr>
        <w:t>che l’iniziativa non ha finalità lucrative</w:t>
      </w:r>
      <w:r w:rsidR="001A1962">
        <w:rPr>
          <w:rFonts w:ascii="Times New Roman" w:hAnsi="Times New Roman" w:cs="Times New Roman"/>
          <w:lang w:val="it-IT"/>
        </w:rPr>
        <w:t>, è aperta al pubblico e non prevede ticket d’ingresso;</w:t>
      </w:r>
    </w:p>
    <w:p w14:paraId="7E6326BB" w14:textId="2D4A0086" w:rsidR="00B92310" w:rsidRDefault="00B92310" w:rsidP="003154B3">
      <w:pPr>
        <w:spacing w:after="0" w:line="360" w:lineRule="auto"/>
        <w:ind w:right="-716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4) che </w:t>
      </w:r>
      <w:r w:rsidRPr="002604FD">
        <w:rPr>
          <w:rFonts w:ascii="Times New Roman" w:hAnsi="Times New Roman" w:cs="Times New Roman"/>
          <w:lang w:val="it-IT"/>
        </w:rPr>
        <w:t>l’iniziativa non ricade nella ipotesi di esclusione previst</w:t>
      </w:r>
      <w:r>
        <w:rPr>
          <w:rFonts w:ascii="Times New Roman" w:hAnsi="Times New Roman" w:cs="Times New Roman"/>
          <w:lang w:val="it-IT"/>
        </w:rPr>
        <w:t>e</w:t>
      </w:r>
      <w:r w:rsidRPr="002604FD">
        <w:rPr>
          <w:rFonts w:ascii="Times New Roman" w:hAnsi="Times New Roman" w:cs="Times New Roman"/>
          <w:lang w:val="it-IT"/>
        </w:rPr>
        <w:t xml:space="preserve"> dall’art. </w:t>
      </w:r>
      <w:r>
        <w:rPr>
          <w:rFonts w:ascii="Times New Roman" w:hAnsi="Times New Roman" w:cs="Times New Roman"/>
          <w:lang w:val="it-IT"/>
        </w:rPr>
        <w:t>3.3</w:t>
      </w:r>
      <w:r w:rsidRPr="002604FD">
        <w:rPr>
          <w:rFonts w:ascii="Times New Roman" w:hAnsi="Times New Roman" w:cs="Times New Roman"/>
          <w:lang w:val="it-IT"/>
        </w:rPr>
        <w:t>. del “</w:t>
      </w:r>
      <w:r w:rsidRPr="002604FD">
        <w:rPr>
          <w:rFonts w:ascii="Times New Roman" w:hAnsi="Times New Roman" w:cs="Times New Roman"/>
          <w:b/>
          <w:bCs/>
          <w:i/>
          <w:iCs/>
          <w:lang w:val="it-IT"/>
        </w:rPr>
        <w:t>Disciplinar</w:t>
      </w:r>
      <w:r w:rsidRPr="002604FD">
        <w:rPr>
          <w:rFonts w:ascii="Times New Roman" w:hAnsi="Times New Roman" w:cs="Times New Roman"/>
          <w:b/>
          <w:bCs/>
          <w:lang w:val="it-IT"/>
        </w:rPr>
        <w:t>e”</w:t>
      </w:r>
      <w:r w:rsidRPr="00302E22">
        <w:rPr>
          <w:rFonts w:ascii="Times New Roman" w:hAnsi="Times New Roman" w:cs="Times New Roman"/>
          <w:lang w:val="it-IT"/>
        </w:rPr>
        <w:t xml:space="preserve"> </w:t>
      </w:r>
      <w:r w:rsidRPr="00E76337">
        <w:rPr>
          <w:rFonts w:ascii="Times New Roman" w:hAnsi="Times New Roman" w:cs="Times New Roman"/>
          <w:lang w:val="it-IT"/>
        </w:rPr>
        <w:t>e nello specifico</w:t>
      </w:r>
      <w:r>
        <w:rPr>
          <w:rFonts w:ascii="Times New Roman" w:hAnsi="Times New Roman" w:cs="Times New Roman"/>
          <w:lang w:val="it-IT"/>
        </w:rPr>
        <w:t>:</w:t>
      </w:r>
    </w:p>
    <w:p w14:paraId="79CA903E" w14:textId="77777777" w:rsidR="0097426E" w:rsidRPr="00E76337" w:rsidRDefault="0097426E" w:rsidP="003154B3">
      <w:pPr>
        <w:spacing w:after="0" w:line="360" w:lineRule="auto"/>
        <w:ind w:right="-716"/>
        <w:jc w:val="both"/>
        <w:rPr>
          <w:rFonts w:ascii="Times New Roman" w:hAnsi="Times New Roman" w:cs="Times New Roman"/>
          <w:lang w:val="it-IT"/>
        </w:rPr>
      </w:pPr>
      <w:r w:rsidRPr="00E76337">
        <w:rPr>
          <w:rFonts w:ascii="Times New Roman" w:hAnsi="Times New Roman" w:cs="Times New Roman"/>
          <w:lang w:val="it-IT"/>
        </w:rPr>
        <w:t>- che l’iniziativa non ha finalità promozionale di carattere commerciale;</w:t>
      </w:r>
    </w:p>
    <w:p w14:paraId="6B0C80A6" w14:textId="77777777" w:rsidR="0097426E" w:rsidRPr="00E76337" w:rsidRDefault="0097426E" w:rsidP="003154B3">
      <w:pPr>
        <w:spacing w:after="0" w:line="360" w:lineRule="auto"/>
        <w:ind w:right="-716"/>
        <w:jc w:val="both"/>
        <w:rPr>
          <w:rFonts w:ascii="Times New Roman" w:eastAsia="Aptos" w:hAnsi="Times New Roman" w:cs="Times New Roman"/>
          <w:kern w:val="2"/>
          <w:sz w:val="24"/>
          <w:szCs w:val="24"/>
          <w:lang w:val="it-IT"/>
          <w14:ligatures w14:val="standardContextual"/>
        </w:rPr>
      </w:pPr>
      <w:r w:rsidRPr="00E76337">
        <w:rPr>
          <w:rFonts w:ascii="Times New Roman" w:hAnsi="Times New Roman" w:cs="Times New Roman"/>
          <w:lang w:val="it-IT"/>
        </w:rPr>
        <w:t xml:space="preserve">- che l’iniziativa non ha </w:t>
      </w:r>
      <w:r w:rsidRPr="00E76337">
        <w:rPr>
          <w:rFonts w:ascii="Times New Roman" w:eastAsia="Aptos" w:hAnsi="Times New Roman" w:cs="Times New Roman"/>
          <w:kern w:val="2"/>
          <w:sz w:val="24"/>
          <w:szCs w:val="24"/>
          <w:lang w:val="it-IT"/>
          <w14:ligatures w14:val="standardContextual"/>
        </w:rPr>
        <w:t>finalità di propaganda su temi di natura etica, religiosa e/o politica;</w:t>
      </w:r>
    </w:p>
    <w:p w14:paraId="59B05052" w14:textId="77777777" w:rsidR="0097426E" w:rsidRPr="00E76337" w:rsidRDefault="0097426E" w:rsidP="003154B3">
      <w:pPr>
        <w:spacing w:after="0" w:line="360" w:lineRule="auto"/>
        <w:ind w:right="-716"/>
        <w:jc w:val="both"/>
        <w:rPr>
          <w:rFonts w:ascii="Times New Roman" w:eastAsia="Aptos" w:hAnsi="Times New Roman" w:cs="Times New Roman"/>
          <w:kern w:val="2"/>
          <w:sz w:val="24"/>
          <w:szCs w:val="24"/>
          <w:lang w:val="it-IT"/>
          <w14:ligatures w14:val="standardContextual"/>
        </w:rPr>
      </w:pPr>
      <w:r w:rsidRPr="00E76337">
        <w:rPr>
          <w:rFonts w:ascii="Times New Roman" w:eastAsia="Aptos" w:hAnsi="Times New Roman" w:cs="Times New Roman"/>
          <w:kern w:val="2"/>
          <w:sz w:val="24"/>
          <w:szCs w:val="24"/>
          <w:lang w:val="it-IT"/>
          <w14:ligatures w14:val="standardContextual"/>
        </w:rPr>
        <w:t xml:space="preserve">- che l’iniziativa non è </w:t>
      </w:r>
      <w:r w:rsidRPr="002E67B3">
        <w:rPr>
          <w:rFonts w:ascii="Times New Roman" w:eastAsia="Aptos" w:hAnsi="Times New Roman" w:cs="Times New Roman"/>
          <w:kern w:val="2"/>
          <w:sz w:val="24"/>
          <w:szCs w:val="24"/>
          <w:lang w:val="it-IT"/>
          <w14:ligatures w14:val="standardContextual"/>
        </w:rPr>
        <w:t>promoss</w:t>
      </w:r>
      <w:r w:rsidRPr="00E76337">
        <w:rPr>
          <w:rFonts w:ascii="Times New Roman" w:eastAsia="Aptos" w:hAnsi="Times New Roman" w:cs="Times New Roman"/>
          <w:kern w:val="2"/>
          <w:sz w:val="24"/>
          <w:szCs w:val="24"/>
          <w:lang w:val="it-IT"/>
          <w14:ligatures w14:val="standardContextual"/>
        </w:rPr>
        <w:t>a</w:t>
      </w:r>
      <w:r w:rsidRPr="002E67B3">
        <w:rPr>
          <w:rFonts w:ascii="Times New Roman" w:eastAsia="Aptos" w:hAnsi="Times New Roman" w:cs="Times New Roman"/>
          <w:kern w:val="2"/>
          <w:sz w:val="24"/>
          <w:szCs w:val="24"/>
          <w:lang w:val="it-IT"/>
          <w14:ligatures w14:val="standardContextual"/>
        </w:rPr>
        <w:t xml:space="preserve"> nell’interesse esclusivo di specifiche</w:t>
      </w:r>
      <w:r w:rsidRPr="00E76337">
        <w:rPr>
          <w:rFonts w:ascii="Times New Roman" w:eastAsia="Aptos" w:hAnsi="Times New Roman" w:cs="Times New Roman"/>
          <w:kern w:val="2"/>
          <w:sz w:val="24"/>
          <w:szCs w:val="24"/>
          <w:lang w:val="it-IT"/>
          <w14:ligatures w14:val="standardContextual"/>
        </w:rPr>
        <w:t xml:space="preserve"> categorie</w:t>
      </w:r>
      <w:r w:rsidRPr="002E67B3">
        <w:rPr>
          <w:rFonts w:ascii="Times New Roman" w:eastAsia="Aptos" w:hAnsi="Times New Roman" w:cs="Times New Roman"/>
          <w:kern w:val="2"/>
          <w:sz w:val="24"/>
          <w:szCs w:val="24"/>
          <w:lang w:val="it-IT"/>
          <w14:ligatures w14:val="standardContextual"/>
        </w:rPr>
        <w:t xml:space="preserve"> e/o tes</w:t>
      </w:r>
      <w:r w:rsidRPr="00E76337">
        <w:rPr>
          <w:rFonts w:ascii="Times New Roman" w:eastAsia="Aptos" w:hAnsi="Times New Roman" w:cs="Times New Roman"/>
          <w:kern w:val="2"/>
          <w:sz w:val="24"/>
          <w:szCs w:val="24"/>
          <w:lang w:val="it-IT"/>
          <w14:ligatures w14:val="standardContextual"/>
        </w:rPr>
        <w:t>a</w:t>
      </w:r>
      <w:r w:rsidRPr="002E67B3">
        <w:rPr>
          <w:rFonts w:ascii="Times New Roman" w:eastAsia="Aptos" w:hAnsi="Times New Roman" w:cs="Times New Roman"/>
          <w:kern w:val="2"/>
          <w:sz w:val="24"/>
          <w:szCs w:val="24"/>
          <w:lang w:val="it-IT"/>
          <w14:ligatures w14:val="standardContextual"/>
        </w:rPr>
        <w:t xml:space="preserve"> a promuovere contatti o occasioni di lavoro</w:t>
      </w:r>
      <w:r w:rsidRPr="00E76337">
        <w:rPr>
          <w:rFonts w:ascii="Times New Roman" w:eastAsia="Aptos" w:hAnsi="Times New Roman" w:cs="Times New Roman"/>
          <w:kern w:val="2"/>
          <w:sz w:val="24"/>
          <w:szCs w:val="24"/>
          <w:lang w:val="it-IT"/>
          <w14:ligatures w14:val="standardContextual"/>
        </w:rPr>
        <w:t>;</w:t>
      </w:r>
    </w:p>
    <w:p w14:paraId="5C0648E8" w14:textId="4422A44F" w:rsidR="0097426E" w:rsidRPr="002E67B3" w:rsidRDefault="0097426E" w:rsidP="003154B3">
      <w:pPr>
        <w:spacing w:after="0" w:line="360" w:lineRule="auto"/>
        <w:ind w:right="-716"/>
        <w:jc w:val="both"/>
        <w:rPr>
          <w:rFonts w:ascii="Times New Roman" w:hAnsi="Times New Roman" w:cs="Times New Roman"/>
          <w:lang w:val="it-IT"/>
        </w:rPr>
      </w:pPr>
      <w:r w:rsidRPr="00E76337">
        <w:rPr>
          <w:rFonts w:ascii="Times New Roman" w:eastAsia="Aptos" w:hAnsi="Times New Roman" w:cs="Times New Roman"/>
          <w:kern w:val="2"/>
          <w:sz w:val="24"/>
          <w:szCs w:val="24"/>
          <w:lang w:val="it-IT"/>
          <w14:ligatures w14:val="standardContextual"/>
        </w:rPr>
        <w:t>- che il</w:t>
      </w:r>
      <w:r w:rsidRPr="002E67B3">
        <w:rPr>
          <w:rFonts w:ascii="Times New Roman" w:eastAsia="Aptos" w:hAnsi="Times New Roman" w:cs="Times New Roman"/>
          <w:kern w:val="2"/>
          <w:sz w:val="24"/>
          <w:szCs w:val="24"/>
          <w:lang w:val="it-IT"/>
          <w14:ligatures w14:val="standardContextual"/>
        </w:rPr>
        <w:t xml:space="preserve"> soggetto </w:t>
      </w:r>
      <w:r w:rsidRPr="00E76337">
        <w:rPr>
          <w:rFonts w:ascii="Times New Roman" w:eastAsia="Aptos" w:hAnsi="Times New Roman" w:cs="Times New Roman"/>
          <w:kern w:val="2"/>
          <w:sz w:val="24"/>
          <w:szCs w:val="24"/>
          <w:lang w:val="it-IT"/>
          <w14:ligatures w14:val="standardContextual"/>
        </w:rPr>
        <w:t>richiedente</w:t>
      </w:r>
      <w:r w:rsidRPr="002E67B3">
        <w:rPr>
          <w:rFonts w:ascii="Times New Roman" w:eastAsia="Aptos" w:hAnsi="Times New Roman" w:cs="Times New Roman"/>
          <w:kern w:val="2"/>
          <w:sz w:val="24"/>
          <w:szCs w:val="24"/>
          <w:lang w:val="it-IT"/>
          <w14:ligatures w14:val="standardContextual"/>
        </w:rPr>
        <w:t>, nella stessa annualità, abbia già ottenuto altro contributo a valere sul progetto P.A.R.T.I.</w:t>
      </w:r>
      <w:r w:rsidR="003154B3">
        <w:rPr>
          <w:rFonts w:ascii="Times New Roman" w:eastAsia="Aptos" w:hAnsi="Times New Roman" w:cs="Times New Roman"/>
          <w:kern w:val="2"/>
          <w:sz w:val="24"/>
          <w:szCs w:val="24"/>
          <w:lang w:val="it-IT"/>
          <w14:ligatures w14:val="standardContextual"/>
        </w:rPr>
        <w:t xml:space="preserve"> Basilicata 2025-2026;</w:t>
      </w:r>
    </w:p>
    <w:p w14:paraId="55B173CB" w14:textId="5EC678FD" w:rsidR="002604FD" w:rsidRDefault="00B92310" w:rsidP="003154B3">
      <w:pPr>
        <w:spacing w:after="0" w:line="360" w:lineRule="auto"/>
        <w:ind w:right="-716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5) </w:t>
      </w:r>
      <w:r w:rsidR="002604FD">
        <w:rPr>
          <w:rFonts w:ascii="Times New Roman" w:hAnsi="Times New Roman" w:cs="Times New Roman"/>
          <w:lang w:val="it-IT"/>
        </w:rPr>
        <w:t xml:space="preserve">che la </w:t>
      </w:r>
      <w:r w:rsidR="002604FD" w:rsidRPr="001B77C6">
        <w:rPr>
          <w:rFonts w:ascii="Times New Roman" w:hAnsi="Times New Roman" w:cs="Times New Roman"/>
          <w:lang w:val="it-IT"/>
        </w:rPr>
        <w:t xml:space="preserve">concessione e/o erogazione del contributo non viola il divieto di cumulo per la medesima spesa </w:t>
      </w:r>
      <w:r w:rsidR="002604FD" w:rsidRPr="002604FD">
        <w:rPr>
          <w:rFonts w:ascii="Times New Roman" w:hAnsi="Times New Roman" w:cs="Times New Roman"/>
          <w:lang w:val="it-IT"/>
        </w:rPr>
        <w:t>previst</w:t>
      </w:r>
      <w:r w:rsidR="002604FD">
        <w:rPr>
          <w:rFonts w:ascii="Times New Roman" w:hAnsi="Times New Roman" w:cs="Times New Roman"/>
          <w:lang w:val="it-IT"/>
        </w:rPr>
        <w:t>a</w:t>
      </w:r>
      <w:r w:rsidR="002604FD" w:rsidRPr="002604FD">
        <w:rPr>
          <w:rFonts w:ascii="Times New Roman" w:hAnsi="Times New Roman" w:cs="Times New Roman"/>
          <w:lang w:val="it-IT"/>
        </w:rPr>
        <w:t xml:space="preserve"> dall’art.</w:t>
      </w:r>
      <w:r w:rsidR="002604FD">
        <w:rPr>
          <w:rFonts w:ascii="Times New Roman" w:hAnsi="Times New Roman" w:cs="Times New Roman"/>
          <w:lang w:val="it-IT"/>
        </w:rPr>
        <w:t xml:space="preserve"> 4.2</w:t>
      </w:r>
      <w:r w:rsidR="002604FD" w:rsidRPr="002604FD">
        <w:rPr>
          <w:rFonts w:ascii="Times New Roman" w:hAnsi="Times New Roman" w:cs="Times New Roman"/>
          <w:lang w:val="it-IT"/>
        </w:rPr>
        <w:t xml:space="preserve"> del “</w:t>
      </w:r>
      <w:r w:rsidR="002604FD" w:rsidRPr="002604FD">
        <w:rPr>
          <w:rFonts w:ascii="Times New Roman" w:hAnsi="Times New Roman" w:cs="Times New Roman"/>
          <w:b/>
          <w:bCs/>
          <w:i/>
          <w:iCs/>
          <w:lang w:val="it-IT"/>
        </w:rPr>
        <w:t>Disciplinar</w:t>
      </w:r>
      <w:r w:rsidR="002604FD" w:rsidRPr="002604FD">
        <w:rPr>
          <w:rFonts w:ascii="Times New Roman" w:hAnsi="Times New Roman" w:cs="Times New Roman"/>
          <w:b/>
          <w:bCs/>
          <w:lang w:val="it-IT"/>
        </w:rPr>
        <w:t>e”</w:t>
      </w:r>
      <w:r>
        <w:rPr>
          <w:rFonts w:ascii="Times New Roman" w:hAnsi="Times New Roman" w:cs="Times New Roman"/>
          <w:lang w:val="it-IT"/>
        </w:rPr>
        <w:t xml:space="preserve"> in qu</w:t>
      </w:r>
      <w:r w:rsidR="00E16D16">
        <w:rPr>
          <w:rFonts w:ascii="Times New Roman" w:hAnsi="Times New Roman" w:cs="Times New Roman"/>
          <w:lang w:val="it-IT"/>
        </w:rPr>
        <w:t xml:space="preserve">anto il contributo è richiesto a copertura di spese </w:t>
      </w:r>
      <w:r w:rsidR="003A7614">
        <w:rPr>
          <w:rFonts w:ascii="Times New Roman" w:hAnsi="Times New Roman" w:cs="Times New Roman"/>
          <w:lang w:val="it-IT"/>
        </w:rPr>
        <w:t>non rimborsate con altro finanziamento;</w:t>
      </w:r>
    </w:p>
    <w:p w14:paraId="66338C27" w14:textId="7000BA9B" w:rsidR="00800AFE" w:rsidRPr="00874E18" w:rsidRDefault="00800AFE" w:rsidP="003154B3">
      <w:pPr>
        <w:spacing w:after="0" w:line="360" w:lineRule="auto"/>
        <w:ind w:right="-716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lastRenderedPageBreak/>
        <w:t xml:space="preserve">6) </w:t>
      </w:r>
      <w:r w:rsidR="00874E18" w:rsidRPr="00874E18">
        <w:rPr>
          <w:rFonts w:ascii="Times New Roman" w:hAnsi="Times New Roman" w:cs="Times New Roman"/>
          <w:lang w:val="it-IT"/>
        </w:rPr>
        <w:t>le spese rendicontate sono riferite esclusivamente all’iniziativa ammessa a contributo e sono state sostenute nel rispetto della normativa vigente;</w:t>
      </w:r>
    </w:p>
    <w:p w14:paraId="32026BDC" w14:textId="333F3BDE" w:rsidR="00576834" w:rsidRDefault="00874E18" w:rsidP="0055743F">
      <w:pPr>
        <w:spacing w:after="0" w:line="360" w:lineRule="auto"/>
        <w:ind w:right="-666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7</w:t>
      </w:r>
      <w:r w:rsidR="003A7614">
        <w:rPr>
          <w:rFonts w:ascii="Times New Roman" w:hAnsi="Times New Roman" w:cs="Times New Roman"/>
          <w:lang w:val="it-IT"/>
        </w:rPr>
        <w:t xml:space="preserve">) </w:t>
      </w:r>
      <w:r w:rsidR="003E237B">
        <w:rPr>
          <w:rFonts w:ascii="Times New Roman" w:hAnsi="Times New Roman" w:cs="Times New Roman"/>
          <w:lang w:val="it-IT"/>
        </w:rPr>
        <w:t xml:space="preserve">che il soggetto richiedente </w:t>
      </w:r>
      <w:r w:rsidR="003E237B" w:rsidRPr="001B77C6">
        <w:rPr>
          <w:rFonts w:ascii="Times New Roman" w:hAnsi="Times New Roman" w:cs="Times New Roman"/>
          <w:lang w:val="it-IT"/>
        </w:rPr>
        <w:t>è in regola con la normativa vigente in materia fiscale, contributiva e di sicurezza sul lavoro</w:t>
      </w:r>
    </w:p>
    <w:p w14:paraId="149A582D" w14:textId="77777777" w:rsidR="00F71675" w:rsidRDefault="00F71675" w:rsidP="00FF4450">
      <w:pPr>
        <w:rPr>
          <w:rFonts w:ascii="Times New Roman" w:hAnsi="Times New Roman" w:cs="Times New Roman"/>
          <w:lang w:val="it-IT"/>
        </w:rPr>
      </w:pPr>
    </w:p>
    <w:p w14:paraId="48B07100" w14:textId="6EA6EB36" w:rsidR="00FF4450" w:rsidRPr="00FF4450" w:rsidRDefault="00A520A0" w:rsidP="00FF4450">
      <w:pPr>
        <w:rPr>
          <w:rFonts w:ascii="Times New Roman" w:hAnsi="Times New Roman" w:cs="Times New Roman"/>
          <w:lang w:val="it-IT"/>
        </w:rPr>
      </w:pPr>
      <w:r w:rsidRPr="001B77C6">
        <w:rPr>
          <w:rFonts w:ascii="Times New Roman" w:hAnsi="Times New Roman" w:cs="Times New Roman"/>
          <w:lang w:val="it-IT"/>
        </w:rPr>
        <w:t>DOCUMENTAZIONE ALLEGATA</w:t>
      </w:r>
    </w:p>
    <w:p w14:paraId="38F99949" w14:textId="6F591CBD" w:rsidR="00B639D2" w:rsidRDefault="00B639D2" w:rsidP="001B77C6">
      <w:pPr>
        <w:pStyle w:val="Paragrafoelenco"/>
        <w:numPr>
          <w:ilvl w:val="0"/>
          <w:numId w:val="11"/>
        </w:numPr>
        <w:rPr>
          <w:rFonts w:ascii="Times New Roman" w:hAnsi="Times New Roman" w:cs="Times New Roman"/>
          <w:lang w:val="it-IT"/>
        </w:rPr>
      </w:pPr>
      <w:r w:rsidRPr="00B639D2">
        <w:rPr>
          <w:rFonts w:ascii="Times New Roman" w:hAnsi="Times New Roman" w:cs="Times New Roman"/>
        </w:rPr>
        <w:t xml:space="preserve">Report </w:t>
      </w:r>
      <w:proofErr w:type="spellStart"/>
      <w:r w:rsidRPr="00B639D2">
        <w:rPr>
          <w:rFonts w:ascii="Times New Roman" w:hAnsi="Times New Roman" w:cs="Times New Roman"/>
        </w:rPr>
        <w:t>dell’iniziativa</w:t>
      </w:r>
      <w:proofErr w:type="spellEnd"/>
      <w:r w:rsidRPr="00B639D2">
        <w:rPr>
          <w:rFonts w:ascii="Times New Roman" w:hAnsi="Times New Roman" w:cs="Times New Roman"/>
          <w:lang w:val="it-IT"/>
        </w:rPr>
        <w:t xml:space="preserve"> </w:t>
      </w:r>
    </w:p>
    <w:p w14:paraId="703D0F0D" w14:textId="133EECC4" w:rsidR="00046293" w:rsidRPr="00725ECF" w:rsidRDefault="00046293" w:rsidP="00F71675">
      <w:pPr>
        <w:pStyle w:val="Paragrafoelenco"/>
        <w:numPr>
          <w:ilvl w:val="0"/>
          <w:numId w:val="11"/>
        </w:numPr>
        <w:jc w:val="both"/>
        <w:rPr>
          <w:rFonts w:ascii="Times New Roman" w:hAnsi="Times New Roman" w:cs="Times New Roman"/>
          <w:lang w:val="it-IT"/>
        </w:rPr>
      </w:pPr>
      <w:r w:rsidRPr="00046293">
        <w:rPr>
          <w:lang w:val="it-IT"/>
        </w:rPr>
        <w:t>Giustificativi di spesa (fatture, ricevute fiscali, scontrini parlanti, prove di pagamento)</w:t>
      </w:r>
    </w:p>
    <w:p w14:paraId="700DDB44" w14:textId="47383F16" w:rsidR="00725ECF" w:rsidRPr="00046293" w:rsidRDefault="00725ECF" w:rsidP="00F71675">
      <w:pPr>
        <w:pStyle w:val="Paragrafoelenco"/>
        <w:numPr>
          <w:ilvl w:val="0"/>
          <w:numId w:val="11"/>
        </w:numPr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Materiale promozionale, divulgativo e pubblicitario realizzato anche a comprova del corretto utilizzo dei loghi</w:t>
      </w:r>
    </w:p>
    <w:p w14:paraId="55432091" w14:textId="77777777" w:rsidR="002F2E93" w:rsidRDefault="002F2E93" w:rsidP="001B77C6">
      <w:pPr>
        <w:pStyle w:val="Paragrafoelenco"/>
        <w:numPr>
          <w:ilvl w:val="0"/>
          <w:numId w:val="11"/>
        </w:numPr>
        <w:rPr>
          <w:rFonts w:ascii="Times New Roman" w:hAnsi="Times New Roman" w:cs="Times New Roman"/>
          <w:lang w:val="it-IT"/>
        </w:rPr>
      </w:pPr>
      <w:r w:rsidRPr="002F2E93">
        <w:rPr>
          <w:rFonts w:ascii="Times New Roman" w:hAnsi="Times New Roman" w:cs="Times New Roman"/>
          <w:lang w:val="it-IT"/>
        </w:rPr>
        <w:t>Eventuale altra documentazione utile</w:t>
      </w:r>
    </w:p>
    <w:p w14:paraId="1F097438" w14:textId="77777777" w:rsidR="00F71675" w:rsidRDefault="00A520A0" w:rsidP="001B77C6">
      <w:pPr>
        <w:rPr>
          <w:rFonts w:ascii="Times New Roman" w:hAnsi="Times New Roman" w:cs="Times New Roman"/>
          <w:lang w:val="it-IT"/>
        </w:rPr>
      </w:pPr>
      <w:r w:rsidRPr="001B77C6">
        <w:rPr>
          <w:rFonts w:ascii="Times New Roman" w:hAnsi="Times New Roman" w:cs="Times New Roman"/>
          <w:lang w:val="it-IT"/>
        </w:rPr>
        <w:br/>
      </w:r>
    </w:p>
    <w:p w14:paraId="031D8CC3" w14:textId="00357D02" w:rsidR="00576834" w:rsidRPr="001B77C6" w:rsidRDefault="00A520A0" w:rsidP="001B77C6">
      <w:pPr>
        <w:rPr>
          <w:rFonts w:ascii="Times New Roman" w:hAnsi="Times New Roman" w:cs="Times New Roman"/>
          <w:lang w:val="it-IT"/>
        </w:rPr>
      </w:pPr>
      <w:r w:rsidRPr="001B77C6">
        <w:rPr>
          <w:rFonts w:ascii="Times New Roman" w:hAnsi="Times New Roman" w:cs="Times New Roman"/>
          <w:lang w:val="it-IT"/>
        </w:rPr>
        <w:t>Luogo e data: ____________________</w:t>
      </w:r>
    </w:p>
    <w:p w14:paraId="1FADD6DB" w14:textId="77777777" w:rsidR="00576834" w:rsidRPr="001B77C6" w:rsidRDefault="00A520A0" w:rsidP="001B77C6">
      <w:pPr>
        <w:rPr>
          <w:rFonts w:ascii="Times New Roman" w:hAnsi="Times New Roman" w:cs="Times New Roman"/>
          <w:lang w:val="it-IT"/>
        </w:rPr>
      </w:pPr>
      <w:r w:rsidRPr="001B77C6">
        <w:rPr>
          <w:rFonts w:ascii="Times New Roman" w:hAnsi="Times New Roman" w:cs="Times New Roman"/>
          <w:lang w:val="it-IT"/>
        </w:rPr>
        <w:t>Firma digitale del legale rappresentante</w:t>
      </w:r>
    </w:p>
    <w:p w14:paraId="6B184402" w14:textId="77777777" w:rsidR="00576834" w:rsidRPr="001B77C6" w:rsidRDefault="00A520A0" w:rsidP="001B77C6">
      <w:pPr>
        <w:rPr>
          <w:rFonts w:ascii="Times New Roman" w:hAnsi="Times New Roman" w:cs="Times New Roman"/>
          <w:lang w:val="it-IT"/>
        </w:rPr>
      </w:pPr>
      <w:r w:rsidRPr="001B77C6">
        <w:rPr>
          <w:rFonts w:ascii="Times New Roman" w:hAnsi="Times New Roman" w:cs="Times New Roman"/>
          <w:lang w:val="it-IT"/>
        </w:rPr>
        <w:t>____________________________________</w:t>
      </w:r>
    </w:p>
    <w:p w14:paraId="1CF5F744" w14:textId="77777777" w:rsidR="00576834" w:rsidRPr="001B77C6" w:rsidRDefault="00A520A0" w:rsidP="001B77C6">
      <w:pPr>
        <w:rPr>
          <w:rFonts w:ascii="Times New Roman" w:hAnsi="Times New Roman" w:cs="Times New Roman"/>
          <w:lang w:val="it-IT"/>
        </w:rPr>
      </w:pPr>
      <w:r w:rsidRPr="001B77C6">
        <w:rPr>
          <w:rFonts w:ascii="Times New Roman" w:hAnsi="Times New Roman" w:cs="Times New Roman"/>
          <w:lang w:val="it-IT"/>
        </w:rPr>
        <w:t>(domanda sottoscritta digitalmente e trasmessa esclusivamente via PEC)</w:t>
      </w:r>
    </w:p>
    <w:sectPr w:rsidR="00576834" w:rsidRPr="001B77C6" w:rsidSect="00C7286C">
      <w:pgSz w:w="12240" w:h="15840"/>
      <w:pgMar w:top="1440" w:right="1608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A07BF" w14:textId="77777777" w:rsidR="00E52A2D" w:rsidRDefault="00E52A2D" w:rsidP="00DE1F65">
      <w:pPr>
        <w:spacing w:after="0" w:line="240" w:lineRule="auto"/>
      </w:pPr>
      <w:r>
        <w:separator/>
      </w:r>
    </w:p>
  </w:endnote>
  <w:endnote w:type="continuationSeparator" w:id="0">
    <w:p w14:paraId="63CCBABC" w14:textId="77777777" w:rsidR="00E52A2D" w:rsidRDefault="00E52A2D" w:rsidP="00DE1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1EBB6" w14:textId="77777777" w:rsidR="00E52A2D" w:rsidRDefault="00E52A2D" w:rsidP="00DE1F65">
      <w:pPr>
        <w:spacing w:after="0" w:line="240" w:lineRule="auto"/>
      </w:pPr>
      <w:r>
        <w:separator/>
      </w:r>
    </w:p>
  </w:footnote>
  <w:footnote w:type="continuationSeparator" w:id="0">
    <w:p w14:paraId="1759B44C" w14:textId="77777777" w:rsidR="00E52A2D" w:rsidRDefault="00E52A2D" w:rsidP="00DE1F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D46F59"/>
    <w:multiLevelType w:val="hybridMultilevel"/>
    <w:tmpl w:val="139836D4"/>
    <w:lvl w:ilvl="0" w:tplc="9EA0F6F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8244A"/>
    <w:multiLevelType w:val="hybridMultilevel"/>
    <w:tmpl w:val="C07AA3E0"/>
    <w:lvl w:ilvl="0" w:tplc="20E66270">
      <w:start w:val="1"/>
      <w:numFmt w:val="decimal"/>
      <w:lvlText w:val="%1)"/>
      <w:lvlJc w:val="left"/>
      <w:pPr>
        <w:ind w:left="720" w:hanging="360"/>
      </w:pPr>
      <w:rPr>
        <w:rFonts w:ascii="Segoe UI Symbol" w:hAnsi="Segoe UI Symbol" w:cs="Segoe UI 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834686"/>
    <w:multiLevelType w:val="hybridMultilevel"/>
    <w:tmpl w:val="6B04E400"/>
    <w:lvl w:ilvl="0" w:tplc="0410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1E95"/>
    <w:rsid w:val="00034616"/>
    <w:rsid w:val="00037824"/>
    <w:rsid w:val="00046293"/>
    <w:rsid w:val="0006063C"/>
    <w:rsid w:val="000761A7"/>
    <w:rsid w:val="00091966"/>
    <w:rsid w:val="000A00B4"/>
    <w:rsid w:val="000A1951"/>
    <w:rsid w:val="000D4A98"/>
    <w:rsid w:val="00100013"/>
    <w:rsid w:val="001039ED"/>
    <w:rsid w:val="00132B6C"/>
    <w:rsid w:val="00133CE5"/>
    <w:rsid w:val="00136E00"/>
    <w:rsid w:val="0015074B"/>
    <w:rsid w:val="001543C2"/>
    <w:rsid w:val="001A1962"/>
    <w:rsid w:val="001B1C98"/>
    <w:rsid w:val="001B20F1"/>
    <w:rsid w:val="001B77C6"/>
    <w:rsid w:val="001C0410"/>
    <w:rsid w:val="00255400"/>
    <w:rsid w:val="002604FD"/>
    <w:rsid w:val="00290144"/>
    <w:rsid w:val="0029639D"/>
    <w:rsid w:val="002B46EE"/>
    <w:rsid w:val="002C3AB1"/>
    <w:rsid w:val="002D0EC3"/>
    <w:rsid w:val="002E67B3"/>
    <w:rsid w:val="002F2E93"/>
    <w:rsid w:val="00302E22"/>
    <w:rsid w:val="003154B3"/>
    <w:rsid w:val="00326F90"/>
    <w:rsid w:val="00354F40"/>
    <w:rsid w:val="003867EA"/>
    <w:rsid w:val="003A7614"/>
    <w:rsid w:val="003D191B"/>
    <w:rsid w:val="003D547D"/>
    <w:rsid w:val="003E237B"/>
    <w:rsid w:val="004105BF"/>
    <w:rsid w:val="00432E82"/>
    <w:rsid w:val="00437062"/>
    <w:rsid w:val="004A2E96"/>
    <w:rsid w:val="004C2F3F"/>
    <w:rsid w:val="004E3384"/>
    <w:rsid w:val="005231C2"/>
    <w:rsid w:val="0055743F"/>
    <w:rsid w:val="0056193B"/>
    <w:rsid w:val="00576834"/>
    <w:rsid w:val="00590F88"/>
    <w:rsid w:val="0059474C"/>
    <w:rsid w:val="005B06FF"/>
    <w:rsid w:val="005B38DF"/>
    <w:rsid w:val="005D19C1"/>
    <w:rsid w:val="005E07BB"/>
    <w:rsid w:val="00622FEA"/>
    <w:rsid w:val="00644600"/>
    <w:rsid w:val="00654C91"/>
    <w:rsid w:val="006600C3"/>
    <w:rsid w:val="0068666B"/>
    <w:rsid w:val="00693177"/>
    <w:rsid w:val="006A720A"/>
    <w:rsid w:val="006B1DDF"/>
    <w:rsid w:val="006E0B73"/>
    <w:rsid w:val="00725ECF"/>
    <w:rsid w:val="00733635"/>
    <w:rsid w:val="007C2B83"/>
    <w:rsid w:val="007C75AA"/>
    <w:rsid w:val="00800AFE"/>
    <w:rsid w:val="00814E54"/>
    <w:rsid w:val="00831573"/>
    <w:rsid w:val="00851F86"/>
    <w:rsid w:val="00874E18"/>
    <w:rsid w:val="008E0258"/>
    <w:rsid w:val="008F135C"/>
    <w:rsid w:val="00931036"/>
    <w:rsid w:val="009376FD"/>
    <w:rsid w:val="0097426E"/>
    <w:rsid w:val="00976C1A"/>
    <w:rsid w:val="009861F8"/>
    <w:rsid w:val="009A370D"/>
    <w:rsid w:val="00A212D1"/>
    <w:rsid w:val="00A444E4"/>
    <w:rsid w:val="00A520A0"/>
    <w:rsid w:val="00A72113"/>
    <w:rsid w:val="00AA1D8D"/>
    <w:rsid w:val="00B47730"/>
    <w:rsid w:val="00B639D2"/>
    <w:rsid w:val="00B763AA"/>
    <w:rsid w:val="00B92310"/>
    <w:rsid w:val="00BA428D"/>
    <w:rsid w:val="00BC211E"/>
    <w:rsid w:val="00C17AC8"/>
    <w:rsid w:val="00C41E43"/>
    <w:rsid w:val="00C4290E"/>
    <w:rsid w:val="00C7286C"/>
    <w:rsid w:val="00C77E71"/>
    <w:rsid w:val="00CB0664"/>
    <w:rsid w:val="00D07B8B"/>
    <w:rsid w:val="00D30566"/>
    <w:rsid w:val="00DB71C2"/>
    <w:rsid w:val="00DE1F65"/>
    <w:rsid w:val="00DE5A4E"/>
    <w:rsid w:val="00E00C31"/>
    <w:rsid w:val="00E16A19"/>
    <w:rsid w:val="00E16D16"/>
    <w:rsid w:val="00E356BB"/>
    <w:rsid w:val="00E52A2D"/>
    <w:rsid w:val="00E76337"/>
    <w:rsid w:val="00E83B06"/>
    <w:rsid w:val="00E83F20"/>
    <w:rsid w:val="00E92425"/>
    <w:rsid w:val="00E93ADC"/>
    <w:rsid w:val="00EC46B5"/>
    <w:rsid w:val="00EF5323"/>
    <w:rsid w:val="00F61B62"/>
    <w:rsid w:val="00F71675"/>
    <w:rsid w:val="00F92C9C"/>
    <w:rsid w:val="00FB3D13"/>
    <w:rsid w:val="00FC59D5"/>
    <w:rsid w:val="00FC693F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D9FEAA73-1975-4B47-8900-C5683392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E93AD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93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ptbasilicat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7EEB16-BD7C-41AE-AEAF-A18C83906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629</Words>
  <Characters>3589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Mancaniello</cp:lastModifiedBy>
  <cp:revision>4</cp:revision>
  <dcterms:created xsi:type="dcterms:W3CDTF">2025-11-10T10:59:00Z</dcterms:created>
  <dcterms:modified xsi:type="dcterms:W3CDTF">2025-11-10T12:00:00Z</dcterms:modified>
  <cp:category/>
</cp:coreProperties>
</file>